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2517C" w14:textId="20745AF0" w:rsidR="00674A03" w:rsidRPr="00674A03" w:rsidRDefault="00674A03" w:rsidP="00692AEF">
      <w:pPr>
        <w:spacing w:after="16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2065D" w:rsidRPr="006D1ADF" w14:paraId="36F9C96D" w14:textId="77777777" w:rsidTr="008920A5">
        <w:tc>
          <w:tcPr>
            <w:tcW w:w="4394" w:type="dxa"/>
          </w:tcPr>
          <w:p w14:paraId="514AF582" w14:textId="77777777" w:rsidR="0002065D" w:rsidRPr="006647E3" w:rsidRDefault="0002065D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43B94E33" w14:textId="5952585E" w:rsidR="0002065D" w:rsidRPr="006D1ADF" w:rsidRDefault="0002065D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6D1ADF">
              <w:rPr>
                <w:rFonts w:eastAsia="Calibri"/>
                <w:sz w:val="28"/>
                <w:szCs w:val="28"/>
                <w:lang w:eastAsia="en-US"/>
              </w:rPr>
              <w:t xml:space="preserve"> проведении</w:t>
            </w:r>
            <w:r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фестиваля чувашского танца «Ташла </w:t>
            </w:r>
            <w:proofErr w:type="spellStart"/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>чӑвашла</w:t>
            </w:r>
            <w:proofErr w:type="spellEnd"/>
            <w:r w:rsidRPr="0002065D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14:paraId="01DD8366" w14:textId="77777777" w:rsidR="0002065D" w:rsidRDefault="0002065D" w:rsidP="00692AEF">
      <w:pPr>
        <w:shd w:val="clear" w:color="auto" w:fill="FFFFFF"/>
        <w:spacing w:line="276" w:lineRule="auto"/>
        <w:ind w:left="5529"/>
        <w:jc w:val="right"/>
        <w:rPr>
          <w:b/>
          <w:sz w:val="28"/>
          <w:szCs w:val="28"/>
          <w:lang w:eastAsia="ru-RU"/>
        </w:rPr>
      </w:pPr>
    </w:p>
    <w:p w14:paraId="5645DD63" w14:textId="77777777" w:rsidR="0002065D" w:rsidRDefault="0002065D" w:rsidP="00692AEF">
      <w:pPr>
        <w:shd w:val="clear" w:color="auto" w:fill="FFFFFF"/>
        <w:spacing w:line="276" w:lineRule="auto"/>
        <w:ind w:left="5529"/>
        <w:jc w:val="right"/>
        <w:rPr>
          <w:b/>
          <w:sz w:val="28"/>
          <w:szCs w:val="28"/>
          <w:lang w:eastAsia="ru-RU"/>
        </w:rPr>
      </w:pPr>
    </w:p>
    <w:p w14:paraId="25939C25" w14:textId="77777777" w:rsidR="00674A03" w:rsidRPr="00674A03" w:rsidRDefault="00674A03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ЗАЯВКА</w:t>
      </w:r>
    </w:p>
    <w:p w14:paraId="2ADA0E5C" w14:textId="1F4B97DB" w:rsidR="00674A03" w:rsidRDefault="00674A03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на участие в фестивале чувашского танца «Ташла </w:t>
      </w:r>
      <w:proofErr w:type="spellStart"/>
      <w:r w:rsidRPr="00674A03">
        <w:rPr>
          <w:rFonts w:eastAsia="Calibri"/>
          <w:sz w:val="28"/>
          <w:szCs w:val="28"/>
          <w:lang w:eastAsia="en-US"/>
        </w:rPr>
        <w:t>чăвашла</w:t>
      </w:r>
      <w:proofErr w:type="spellEnd"/>
      <w:r w:rsidRPr="00674A03">
        <w:rPr>
          <w:rFonts w:eastAsia="Calibri"/>
          <w:sz w:val="28"/>
          <w:szCs w:val="28"/>
          <w:lang w:eastAsia="en-US"/>
        </w:rPr>
        <w:t>»</w:t>
      </w:r>
    </w:p>
    <w:p w14:paraId="0A65ADE0" w14:textId="45274559" w:rsidR="00000435" w:rsidRPr="00447792" w:rsidRDefault="00000435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(Отправить на Е-</w:t>
      </w:r>
      <w:r>
        <w:rPr>
          <w:rFonts w:eastAsia="Calibri"/>
          <w:sz w:val="28"/>
          <w:szCs w:val="28"/>
          <w:lang w:val="en-US" w:eastAsia="en-US"/>
        </w:rPr>
        <w:t>mail</w:t>
      </w:r>
      <w:r>
        <w:rPr>
          <w:rFonts w:eastAsia="Calibri"/>
          <w:sz w:val="28"/>
          <w:szCs w:val="28"/>
          <w:lang w:eastAsia="en-US"/>
        </w:rPr>
        <w:t>:</w:t>
      </w:r>
      <w:r w:rsidR="00012054" w:rsidRPr="00012054"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="00012054" w:rsidRPr="00FA05B4">
          <w:rPr>
            <w:rStyle w:val="a9"/>
            <w:rFonts w:eastAsia="Calibri"/>
            <w:sz w:val="28"/>
            <w:szCs w:val="28"/>
            <w:lang w:val="en-US" w:eastAsia="en-US"/>
          </w:rPr>
          <w:t>liliya</w:t>
        </w:r>
        <w:r w:rsidR="00012054" w:rsidRPr="00FA05B4">
          <w:rPr>
            <w:rStyle w:val="a9"/>
            <w:rFonts w:eastAsia="Calibri"/>
            <w:sz w:val="28"/>
            <w:szCs w:val="28"/>
            <w:lang w:eastAsia="en-US"/>
          </w:rPr>
          <w:t>5866</w:t>
        </w:r>
        <w:r w:rsidR="00012054" w:rsidRPr="00FA05B4">
          <w:rPr>
            <w:rStyle w:val="a9"/>
            <w:rFonts w:eastAsia="Calibri"/>
            <w:sz w:val="28"/>
            <w:szCs w:val="28"/>
            <w:lang w:val="en-US" w:eastAsia="en-US"/>
          </w:rPr>
          <w:t>m</w:t>
        </w:r>
        <w:r w:rsidR="00012054" w:rsidRPr="00FA05B4">
          <w:rPr>
            <w:rStyle w:val="a9"/>
            <w:rFonts w:eastAsia="Calibri"/>
            <w:sz w:val="28"/>
            <w:szCs w:val="28"/>
            <w:lang w:eastAsia="en-US"/>
          </w:rPr>
          <w:t>5@</w:t>
        </w:r>
        <w:r w:rsidR="00012054" w:rsidRPr="00FA05B4">
          <w:rPr>
            <w:rStyle w:val="a9"/>
            <w:rFonts w:eastAsia="Calibri"/>
            <w:sz w:val="28"/>
            <w:szCs w:val="28"/>
            <w:lang w:val="en-US" w:eastAsia="en-US"/>
          </w:rPr>
          <w:t>mail</w:t>
        </w:r>
        <w:r w:rsidR="00012054" w:rsidRPr="00FA05B4">
          <w:rPr>
            <w:rStyle w:val="a9"/>
            <w:rFonts w:eastAsia="Calibri"/>
            <w:sz w:val="28"/>
            <w:szCs w:val="28"/>
            <w:lang w:eastAsia="en-US"/>
          </w:rPr>
          <w:t>.</w:t>
        </w:r>
        <w:proofErr w:type="spellStart"/>
        <w:r w:rsidR="00012054" w:rsidRPr="00FA05B4">
          <w:rPr>
            <w:rStyle w:val="a9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012054" w:rsidRPr="00012054">
        <w:rPr>
          <w:rFonts w:eastAsia="Calibri"/>
          <w:sz w:val="28"/>
          <w:szCs w:val="28"/>
          <w:lang w:eastAsia="en-US"/>
        </w:rPr>
        <w:t xml:space="preserve"> </w:t>
      </w:r>
      <w:r w:rsidR="00AB32D4">
        <w:rPr>
          <w:rFonts w:eastAsia="Calibri"/>
          <w:sz w:val="28"/>
          <w:szCs w:val="28"/>
          <w:lang w:eastAsia="en-US"/>
        </w:rPr>
        <w:t xml:space="preserve"> </w:t>
      </w:r>
    </w:p>
    <w:p w14:paraId="79CC24AA" w14:textId="77777777" w:rsidR="00000435" w:rsidRPr="00000435" w:rsidRDefault="00000435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27A79A1A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63CF9329" w14:textId="77777777" w:rsidR="00674A03" w:rsidRPr="00674A03" w:rsidRDefault="00674A03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коллектива</w:t>
      </w:r>
    </w:p>
    <w:p w14:paraId="2D4D832F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11AE5C26" w14:textId="77777777" w:rsidR="00674A03" w:rsidRPr="00674A03" w:rsidRDefault="00674A03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танцевального номера</w:t>
      </w:r>
    </w:p>
    <w:p w14:paraId="6911C883" w14:textId="77777777" w:rsidR="00674A03" w:rsidRPr="00674A03" w:rsidRDefault="00674A03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lang w:eastAsia="en-US"/>
        </w:rPr>
        <w:t>_____________________________________________________________________________</w:t>
      </w:r>
    </w:p>
    <w:p w14:paraId="6A4637F5" w14:textId="19E76712" w:rsidR="00674A03" w:rsidRPr="00674A03" w:rsidRDefault="00674A03" w:rsidP="00692AEF">
      <w:pPr>
        <w:spacing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(адрес полностью с почтовым индексом, тел/факс) номинация: «молодежный танец» (16-30 лет)</w:t>
      </w:r>
      <w:r w:rsidR="0002065D">
        <w:rPr>
          <w:rFonts w:eastAsia="Calibri"/>
          <w:lang w:eastAsia="en-US"/>
        </w:rPr>
        <w:t xml:space="preserve"> «танец взрослых» (31 и старше)</w:t>
      </w:r>
      <w:r w:rsidRPr="00674A03">
        <w:rPr>
          <w:rFonts w:eastAsia="Calibri"/>
          <w:lang w:eastAsia="en-US"/>
        </w:rPr>
        <w:t xml:space="preserve"> (нужное подчеркнуть, указать количество участников).</w:t>
      </w:r>
    </w:p>
    <w:p w14:paraId="22DDA133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lang w:eastAsia="en-US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704"/>
        <w:gridCol w:w="6095"/>
        <w:gridCol w:w="2977"/>
      </w:tblGrid>
      <w:tr w:rsidR="00674A03" w:rsidRPr="00674A03" w14:paraId="55D1884F" w14:textId="77777777" w:rsidTr="00674A03">
        <w:tc>
          <w:tcPr>
            <w:tcW w:w="704" w:type="dxa"/>
          </w:tcPr>
          <w:p w14:paraId="2B7DEA49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№ п\п</w:t>
            </w:r>
          </w:p>
        </w:tc>
        <w:tc>
          <w:tcPr>
            <w:tcW w:w="6095" w:type="dxa"/>
          </w:tcPr>
          <w:p w14:paraId="1891B44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977" w:type="dxa"/>
          </w:tcPr>
          <w:p w14:paraId="28BF009C" w14:textId="77777777" w:rsidR="00674A03" w:rsidRPr="00674A03" w:rsidRDefault="00674A03" w:rsidP="00692AE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Дата рождения</w:t>
            </w:r>
          </w:p>
          <w:p w14:paraId="42872635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74E80A3" w14:textId="77777777" w:rsidTr="00674A03">
        <w:tc>
          <w:tcPr>
            <w:tcW w:w="704" w:type="dxa"/>
          </w:tcPr>
          <w:p w14:paraId="62671C5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B7D13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E1CBA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101739CF" w14:textId="77777777" w:rsidTr="00674A03">
        <w:tc>
          <w:tcPr>
            <w:tcW w:w="704" w:type="dxa"/>
          </w:tcPr>
          <w:p w14:paraId="09A9C52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0FE58FD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A8D599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79C2F079" w14:textId="77777777" w:rsidTr="00674A03">
        <w:tc>
          <w:tcPr>
            <w:tcW w:w="704" w:type="dxa"/>
          </w:tcPr>
          <w:p w14:paraId="66116AE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53EFC4E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6214C1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8FF653A" w14:textId="77777777" w:rsidTr="00674A03">
        <w:tc>
          <w:tcPr>
            <w:tcW w:w="704" w:type="dxa"/>
          </w:tcPr>
          <w:p w14:paraId="46905348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9D7DEC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8A482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EB633ED" w14:textId="77777777" w:rsidTr="00674A03">
        <w:tc>
          <w:tcPr>
            <w:tcW w:w="704" w:type="dxa"/>
          </w:tcPr>
          <w:p w14:paraId="68DB201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6BBB4C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FD2660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1C7DB441" w14:textId="77777777" w:rsidTr="00674A03">
        <w:tc>
          <w:tcPr>
            <w:tcW w:w="704" w:type="dxa"/>
          </w:tcPr>
          <w:p w14:paraId="1EF2D91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7F714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2A229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6CD64B3E" w14:textId="77777777" w:rsidTr="00674A03">
        <w:tc>
          <w:tcPr>
            <w:tcW w:w="704" w:type="dxa"/>
          </w:tcPr>
          <w:p w14:paraId="1D78DA56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5CDBF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6FCB47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3DAE53AC" w14:textId="77777777" w:rsidTr="00674A03">
        <w:tc>
          <w:tcPr>
            <w:tcW w:w="704" w:type="dxa"/>
          </w:tcPr>
          <w:p w14:paraId="74116B4D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B4E6AD2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64F23F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4A03" w:rsidRPr="00674A03" w14:paraId="287FA3F2" w14:textId="77777777" w:rsidTr="00674A03">
        <w:tc>
          <w:tcPr>
            <w:tcW w:w="704" w:type="dxa"/>
          </w:tcPr>
          <w:p w14:paraId="63CCBFD4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E819C2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30F6FA" w14:textId="77777777" w:rsidR="00674A03" w:rsidRPr="00674A03" w:rsidRDefault="00674A03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3C14D8F" w14:textId="77777777" w:rsidR="00674A03" w:rsidRPr="00674A03" w:rsidRDefault="00674A03" w:rsidP="00692AEF">
      <w:pPr>
        <w:spacing w:after="160" w:line="276" w:lineRule="auto"/>
        <w:rPr>
          <w:rFonts w:eastAsia="Calibri"/>
          <w:lang w:eastAsia="en-US"/>
        </w:rPr>
      </w:pPr>
    </w:p>
    <w:p w14:paraId="69C94E33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Руководитель коллектива_____________________________________________ </w:t>
      </w:r>
    </w:p>
    <w:p w14:paraId="6AC9DFE7" w14:textId="77777777" w:rsidR="00674A03" w:rsidRPr="00674A03" w:rsidRDefault="00674A03" w:rsidP="00692AEF">
      <w:pPr>
        <w:spacing w:after="160"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674A03">
        <w:rPr>
          <w:rFonts w:eastAsia="Calibri"/>
          <w:lang w:eastAsia="en-US"/>
        </w:rPr>
        <w:t>(Ф.И.О., полностью, должность, телефон, Е-</w:t>
      </w:r>
      <w:r w:rsidRPr="00674A03">
        <w:rPr>
          <w:rFonts w:eastAsia="Calibri"/>
          <w:lang w:val="en-US" w:eastAsia="en-US"/>
        </w:rPr>
        <w:t>mail</w:t>
      </w:r>
      <w:r w:rsidRPr="00674A03">
        <w:rPr>
          <w:rFonts w:eastAsia="Calibri"/>
          <w:lang w:eastAsia="en-US"/>
        </w:rPr>
        <w:t>)</w:t>
      </w:r>
    </w:p>
    <w:p w14:paraId="5D9F97E7" w14:textId="77777777" w:rsid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 xml:space="preserve">Настоящим подтверждаю и гарантирую участие в Фестивале. </w:t>
      </w:r>
    </w:p>
    <w:p w14:paraId="4E9363D7" w14:textId="77777777" w:rsidR="00674A03" w:rsidRP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076A10AA" w14:textId="77777777" w:rsidR="00674A03" w:rsidRPr="00674A03" w:rsidRDefault="00674A03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0B0E1045" w14:textId="3481C59F" w:rsidR="00674A03" w:rsidRDefault="00674A03" w:rsidP="00692AEF">
      <w:pPr>
        <w:spacing w:after="160"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>Дата: _______________                                                     Подпись: _____________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sectPr w:rsidR="00674A03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054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B4147"/>
    <w:rsid w:val="000C3C85"/>
    <w:rsid w:val="000D4708"/>
    <w:rsid w:val="000D5F32"/>
    <w:rsid w:val="000E109D"/>
    <w:rsid w:val="000F3B1A"/>
    <w:rsid w:val="00103B6C"/>
    <w:rsid w:val="001067E5"/>
    <w:rsid w:val="0012466C"/>
    <w:rsid w:val="00155ABC"/>
    <w:rsid w:val="00165B48"/>
    <w:rsid w:val="001816DA"/>
    <w:rsid w:val="001B4961"/>
    <w:rsid w:val="001B7A6B"/>
    <w:rsid w:val="001C6386"/>
    <w:rsid w:val="001F22D9"/>
    <w:rsid w:val="00206F3F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51F03"/>
    <w:rsid w:val="00374928"/>
    <w:rsid w:val="00396E19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519DD"/>
    <w:rsid w:val="00570868"/>
    <w:rsid w:val="005749CA"/>
    <w:rsid w:val="00583B25"/>
    <w:rsid w:val="005A4068"/>
    <w:rsid w:val="005C5A86"/>
    <w:rsid w:val="005C733F"/>
    <w:rsid w:val="005D1436"/>
    <w:rsid w:val="005E3837"/>
    <w:rsid w:val="00604A1D"/>
    <w:rsid w:val="006369B0"/>
    <w:rsid w:val="00645899"/>
    <w:rsid w:val="006647E3"/>
    <w:rsid w:val="00670CCB"/>
    <w:rsid w:val="00674A03"/>
    <w:rsid w:val="00680D06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7D7F00"/>
    <w:rsid w:val="00824777"/>
    <w:rsid w:val="00831A86"/>
    <w:rsid w:val="00833CB7"/>
    <w:rsid w:val="008363E9"/>
    <w:rsid w:val="008606BC"/>
    <w:rsid w:val="008920A5"/>
    <w:rsid w:val="008B605C"/>
    <w:rsid w:val="009203AD"/>
    <w:rsid w:val="00935E72"/>
    <w:rsid w:val="0093794E"/>
    <w:rsid w:val="00940FBD"/>
    <w:rsid w:val="009429B0"/>
    <w:rsid w:val="00947B81"/>
    <w:rsid w:val="00961FD0"/>
    <w:rsid w:val="009862C7"/>
    <w:rsid w:val="009B0AA0"/>
    <w:rsid w:val="009C66BD"/>
    <w:rsid w:val="009C77D8"/>
    <w:rsid w:val="009D3EF3"/>
    <w:rsid w:val="00A042ED"/>
    <w:rsid w:val="00A23295"/>
    <w:rsid w:val="00A25390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376B"/>
    <w:rsid w:val="00D00CC4"/>
    <w:rsid w:val="00D05738"/>
    <w:rsid w:val="00D05960"/>
    <w:rsid w:val="00D10E26"/>
    <w:rsid w:val="00D431BC"/>
    <w:rsid w:val="00D5102E"/>
    <w:rsid w:val="00D64837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E6607"/>
    <w:rsid w:val="00EF2764"/>
    <w:rsid w:val="00EF7392"/>
    <w:rsid w:val="00F043CA"/>
    <w:rsid w:val="00F8673C"/>
    <w:rsid w:val="00F9471D"/>
    <w:rsid w:val="00F95626"/>
    <w:rsid w:val="00FB6177"/>
    <w:rsid w:val="00FB787B"/>
    <w:rsid w:val="00FC13C8"/>
    <w:rsid w:val="00FC1A51"/>
    <w:rsid w:val="00FD1CE6"/>
    <w:rsid w:val="00FD56F6"/>
    <w:rsid w:val="00FE032B"/>
    <w:rsid w:val="00FE060C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ya5866m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2026-06-05T08:32:00Z</dcterms:created>
  <dcterms:modified xsi:type="dcterms:W3CDTF">2026-06-05T08:32:00Z</dcterms:modified>
</cp:coreProperties>
</file>