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F9C24" w14:textId="27D1F8BB" w:rsidR="00165B48" w:rsidRPr="000B4147" w:rsidRDefault="00165B48" w:rsidP="00165B48">
      <w:pPr>
        <w:spacing w:line="276" w:lineRule="auto"/>
        <w:ind w:firstLine="708"/>
        <w:jc w:val="both"/>
        <w:rPr>
          <w:rFonts w:eastAsia="Calibri"/>
          <w:color w:val="0070C0"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ac"/>
        <w:tblW w:w="4394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6D1ADF" w:rsidRPr="006647E3" w14:paraId="625CECF6" w14:textId="77777777" w:rsidTr="008920A5">
        <w:tc>
          <w:tcPr>
            <w:tcW w:w="4394" w:type="dxa"/>
          </w:tcPr>
          <w:p w14:paraId="1BD31AF3" w14:textId="77777777" w:rsidR="006D1ADF" w:rsidRPr="006647E3" w:rsidRDefault="006D1ADF" w:rsidP="008920A5">
            <w:pPr>
              <w:keepNext/>
              <w:tabs>
                <w:tab w:val="left" w:pos="3261"/>
              </w:tabs>
              <w:spacing w:line="276" w:lineRule="auto"/>
              <w:jc w:val="both"/>
              <w:outlineLvl w:val="0"/>
              <w:rPr>
                <w:iCs/>
                <w:kern w:val="32"/>
                <w:sz w:val="28"/>
                <w:szCs w:val="28"/>
                <w:lang w:eastAsia="x-none"/>
              </w:rPr>
            </w:pPr>
            <w:r w:rsidRPr="006647E3">
              <w:rPr>
                <w:iCs/>
                <w:kern w:val="32"/>
                <w:sz w:val="28"/>
                <w:szCs w:val="28"/>
                <w:lang w:eastAsia="x-none"/>
              </w:rPr>
              <w:t xml:space="preserve">Приложение № 1 к Положению </w:t>
            </w:r>
          </w:p>
          <w:p w14:paraId="0CBDA483" w14:textId="564A8B4E" w:rsidR="006D1ADF" w:rsidRPr="006D1ADF" w:rsidRDefault="00FB337E" w:rsidP="008920A5">
            <w:pPr>
              <w:keepNext/>
              <w:tabs>
                <w:tab w:val="left" w:pos="3261"/>
              </w:tabs>
              <w:spacing w:line="276" w:lineRule="auto"/>
              <w:jc w:val="both"/>
              <w:outlineLv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 </w:t>
            </w:r>
            <w:r w:rsidR="006D1ADF" w:rsidRPr="006D1ADF">
              <w:rPr>
                <w:rFonts w:eastAsia="Calibri"/>
                <w:sz w:val="28"/>
                <w:szCs w:val="28"/>
                <w:lang w:eastAsia="en-US"/>
              </w:rPr>
              <w:t>проведении</w:t>
            </w:r>
            <w:r w:rsidR="006D1ADF" w:rsidRPr="006D1AD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Конкурса детского творчества «</w:t>
            </w:r>
            <w:proofErr w:type="spellStart"/>
            <w:r w:rsidR="006D1ADF" w:rsidRPr="006D1ADF">
              <w:rPr>
                <w:rFonts w:eastAsia="Calibri"/>
                <w:bCs/>
                <w:sz w:val="28"/>
                <w:szCs w:val="28"/>
                <w:lang w:eastAsia="en-US"/>
              </w:rPr>
              <w:t>Ача</w:t>
            </w:r>
            <w:proofErr w:type="spellEnd"/>
            <w:r w:rsidR="006D1ADF" w:rsidRPr="006D1AD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D1ADF" w:rsidRPr="006D1ADF">
              <w:rPr>
                <w:rFonts w:eastAsia="Calibri"/>
                <w:bCs/>
                <w:sz w:val="28"/>
                <w:szCs w:val="28"/>
                <w:lang w:eastAsia="en-US"/>
              </w:rPr>
              <w:t>пӑча</w:t>
            </w:r>
            <w:proofErr w:type="spellEnd"/>
            <w:r w:rsidR="006D1ADF" w:rsidRPr="006D1AD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D1ADF" w:rsidRPr="006D1ADF">
              <w:rPr>
                <w:rFonts w:eastAsia="Calibri"/>
                <w:bCs/>
                <w:sz w:val="28"/>
                <w:szCs w:val="28"/>
                <w:lang w:eastAsia="en-US"/>
              </w:rPr>
              <w:t>вӑй</w:t>
            </w:r>
            <w:proofErr w:type="spellEnd"/>
            <w:r w:rsidR="00206F3F">
              <w:rPr>
                <w:rFonts w:eastAsia="Calibri"/>
                <w:bCs/>
                <w:sz w:val="28"/>
                <w:szCs w:val="28"/>
                <w:lang w:val="cs-CZ" w:eastAsia="en-US"/>
              </w:rPr>
              <w:t>ă</w:t>
            </w:r>
            <w:r w:rsidR="006D1ADF" w:rsidRPr="006D1AD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D1ADF" w:rsidRPr="006D1ADF">
              <w:rPr>
                <w:rFonts w:eastAsia="Calibri"/>
                <w:bCs/>
                <w:sz w:val="28"/>
                <w:szCs w:val="28"/>
                <w:lang w:eastAsia="en-US"/>
              </w:rPr>
              <w:t>карти</w:t>
            </w:r>
            <w:proofErr w:type="spellEnd"/>
            <w:r w:rsidR="006D1ADF" w:rsidRPr="006D1AD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» </w:t>
            </w:r>
          </w:p>
        </w:tc>
      </w:tr>
    </w:tbl>
    <w:p w14:paraId="57B4F4B4" w14:textId="77777777" w:rsidR="006D1ADF" w:rsidRDefault="006D1ADF" w:rsidP="00692AEF">
      <w:pPr>
        <w:spacing w:line="276" w:lineRule="auto"/>
        <w:jc w:val="right"/>
        <w:rPr>
          <w:rFonts w:asciiTheme="minorHAnsi" w:hAnsiTheme="minorHAnsi" w:cstheme="minorHAnsi"/>
          <w:b/>
          <w:iCs/>
          <w:sz w:val="28"/>
          <w:szCs w:val="28"/>
          <w:lang w:eastAsia="ru-RU"/>
        </w:rPr>
      </w:pPr>
    </w:p>
    <w:p w14:paraId="1725102E" w14:textId="77777777" w:rsidR="00A71AD1" w:rsidRDefault="00A71AD1" w:rsidP="00692AEF">
      <w:pPr>
        <w:spacing w:line="276" w:lineRule="auto"/>
        <w:jc w:val="center"/>
        <w:rPr>
          <w:i/>
          <w:iCs/>
          <w:lang w:eastAsia="ru-RU"/>
        </w:rPr>
      </w:pPr>
    </w:p>
    <w:p w14:paraId="03EA632C" w14:textId="7D26196A" w:rsidR="00A71AD1" w:rsidRPr="006D1ADF" w:rsidRDefault="00A71AD1" w:rsidP="00692AEF">
      <w:pPr>
        <w:spacing w:line="276" w:lineRule="auto"/>
        <w:jc w:val="center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6D1ADF">
        <w:rPr>
          <w:rFonts w:asciiTheme="minorHAnsi" w:hAnsiTheme="minorHAnsi" w:cstheme="minorHAnsi"/>
          <w:sz w:val="28"/>
          <w:szCs w:val="28"/>
          <w:lang w:eastAsia="ru-RU"/>
        </w:rPr>
        <w:t xml:space="preserve">Заявка на участие в конкурсе </w:t>
      </w:r>
      <w:r w:rsidRPr="006D1ADF">
        <w:rPr>
          <w:rFonts w:asciiTheme="minorHAnsi" w:hAnsiTheme="minorHAnsi" w:cstheme="minorHAnsi"/>
          <w:sz w:val="28"/>
          <w:szCs w:val="28"/>
          <w:lang w:eastAsia="ru-RU"/>
        </w:rPr>
        <w:br/>
      </w:r>
      <w:r w:rsidRPr="006D1ADF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конкурса детского творчества ««</w:t>
      </w:r>
      <w:proofErr w:type="spellStart"/>
      <w:r w:rsidRPr="006D1ADF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Ача</w:t>
      </w:r>
      <w:proofErr w:type="spellEnd"/>
      <w:r w:rsidRPr="006D1ADF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 xml:space="preserve"> </w:t>
      </w:r>
      <w:proofErr w:type="spellStart"/>
      <w:r w:rsidRPr="006D1ADF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пӑча</w:t>
      </w:r>
      <w:proofErr w:type="spellEnd"/>
      <w:r w:rsidRPr="006D1ADF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 xml:space="preserve"> </w:t>
      </w:r>
      <w:proofErr w:type="spellStart"/>
      <w:r w:rsidRPr="006D1ADF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вӑй</w:t>
      </w:r>
      <w:proofErr w:type="spellEnd"/>
      <w:r w:rsidR="00206F3F">
        <w:rPr>
          <w:rFonts w:asciiTheme="minorHAnsi" w:eastAsia="Calibri" w:hAnsiTheme="minorHAnsi" w:cstheme="minorHAnsi"/>
          <w:bCs/>
          <w:sz w:val="28"/>
          <w:szCs w:val="28"/>
          <w:lang w:val="cs-CZ" w:eastAsia="en-US"/>
        </w:rPr>
        <w:t>ă</w:t>
      </w:r>
      <w:r w:rsidRPr="006D1ADF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 xml:space="preserve"> </w:t>
      </w:r>
      <w:proofErr w:type="spellStart"/>
      <w:r w:rsidRPr="006D1ADF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карти</w:t>
      </w:r>
      <w:proofErr w:type="spellEnd"/>
      <w:r w:rsidRPr="006D1ADF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 xml:space="preserve">» </w:t>
      </w:r>
    </w:p>
    <w:p w14:paraId="472E13E3" w14:textId="74D6C3C9" w:rsidR="00A71AD1" w:rsidRPr="006D1ADF" w:rsidRDefault="00A71AD1" w:rsidP="00692AEF">
      <w:pPr>
        <w:spacing w:line="276" w:lineRule="auto"/>
        <w:jc w:val="center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6D1ADF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в рамках Республиканского праздника чувашской культуры </w:t>
      </w:r>
      <w:r w:rsidR="004C326B" w:rsidRPr="006D1ADF">
        <w:rPr>
          <w:rFonts w:asciiTheme="minorHAnsi" w:eastAsia="Calibri" w:hAnsiTheme="minorHAnsi" w:cstheme="minorHAnsi"/>
          <w:sz w:val="28"/>
          <w:szCs w:val="28"/>
          <w:lang w:eastAsia="en-US"/>
        </w:rPr>
        <w:t>«</w:t>
      </w:r>
      <w:proofErr w:type="spellStart"/>
      <w:r w:rsidR="004C326B" w:rsidRPr="006D1ADF">
        <w:rPr>
          <w:rFonts w:asciiTheme="minorHAnsi" w:eastAsia="Calibri" w:hAnsiTheme="minorHAnsi" w:cstheme="minorHAnsi"/>
          <w:sz w:val="28"/>
          <w:szCs w:val="28"/>
          <w:lang w:eastAsia="en-US"/>
        </w:rPr>
        <w:t>Уяв</w:t>
      </w:r>
      <w:proofErr w:type="spellEnd"/>
      <w:r w:rsidRPr="006D1ADF">
        <w:rPr>
          <w:rFonts w:asciiTheme="minorHAnsi" w:eastAsia="Calibri" w:hAnsiTheme="minorHAnsi" w:cstheme="minorHAnsi"/>
          <w:sz w:val="28"/>
          <w:szCs w:val="28"/>
          <w:lang w:eastAsia="en-US"/>
        </w:rPr>
        <w:t>»</w:t>
      </w:r>
    </w:p>
    <w:p w14:paraId="596A2868" w14:textId="286B3FC8" w:rsidR="00012054" w:rsidRPr="00012054" w:rsidRDefault="00012054" w:rsidP="00012054">
      <w:pPr>
        <w:spacing w:line="276" w:lineRule="auto"/>
        <w:ind w:firstLine="708"/>
        <w:jc w:val="both"/>
        <w:rPr>
          <w:rFonts w:eastAsia="Calibri"/>
          <w:color w:val="0070C0"/>
          <w:sz w:val="28"/>
          <w:szCs w:val="28"/>
          <w:lang w:eastAsia="en-US"/>
        </w:rPr>
      </w:pPr>
      <w:r w:rsidRPr="00012054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                        </w:t>
      </w:r>
      <w:r w:rsidR="00A71AD1">
        <w:rPr>
          <w:rFonts w:asciiTheme="minorHAnsi" w:eastAsia="Calibri" w:hAnsiTheme="minorHAnsi" w:cstheme="minorHAnsi"/>
          <w:sz w:val="28"/>
          <w:szCs w:val="28"/>
          <w:lang w:eastAsia="en-US"/>
        </w:rPr>
        <w:t>(Отправить</w:t>
      </w:r>
      <w:r w:rsidR="00A71AD1" w:rsidRPr="006E1760">
        <w:rPr>
          <w:rFonts w:eastAsia="Calibri"/>
          <w:sz w:val="28"/>
          <w:szCs w:val="28"/>
          <w:lang w:eastAsia="en-US"/>
        </w:rPr>
        <w:t xml:space="preserve"> </w:t>
      </w:r>
      <w:r w:rsidR="00A71AD1" w:rsidRPr="00E86923">
        <w:rPr>
          <w:rFonts w:eastAsia="Calibri"/>
          <w:sz w:val="28"/>
          <w:szCs w:val="28"/>
          <w:lang w:eastAsia="en-US"/>
        </w:rPr>
        <w:t xml:space="preserve">на </w:t>
      </w:r>
      <w:r w:rsidR="0005674A" w:rsidRPr="00E86923">
        <w:rPr>
          <w:rFonts w:eastAsia="Calibri"/>
          <w:sz w:val="28"/>
          <w:szCs w:val="28"/>
          <w:lang w:val="en-US" w:eastAsia="en-US"/>
        </w:rPr>
        <w:t>E</w:t>
      </w:r>
      <w:r w:rsidR="0005674A" w:rsidRPr="00E86923">
        <w:rPr>
          <w:rFonts w:eastAsia="Calibri"/>
          <w:sz w:val="28"/>
          <w:szCs w:val="28"/>
          <w:lang w:eastAsia="en-US"/>
        </w:rPr>
        <w:t>-</w:t>
      </w:r>
      <w:r w:rsidR="0005674A" w:rsidRPr="00E86923">
        <w:rPr>
          <w:rFonts w:eastAsia="Calibri"/>
          <w:sz w:val="28"/>
          <w:szCs w:val="28"/>
          <w:lang w:val="en-US" w:eastAsia="en-US"/>
        </w:rPr>
        <w:t>mail</w:t>
      </w:r>
      <w:r w:rsidR="0005674A">
        <w:rPr>
          <w:rFonts w:eastAsia="Calibri"/>
          <w:sz w:val="28"/>
          <w:szCs w:val="28"/>
          <w:lang w:eastAsia="en-US"/>
        </w:rPr>
        <w:t xml:space="preserve">: </w:t>
      </w:r>
      <w:hyperlink r:id="rId5" w:history="1">
        <w:r w:rsidRPr="00FA05B4">
          <w:rPr>
            <w:rStyle w:val="a9"/>
            <w:rFonts w:eastAsia="Calibri"/>
            <w:sz w:val="28"/>
            <w:szCs w:val="28"/>
            <w:lang w:val="en-US" w:eastAsia="en-US"/>
          </w:rPr>
          <w:t>cheremshan</w:t>
        </w:r>
        <w:r w:rsidRPr="00012054">
          <w:rPr>
            <w:rStyle w:val="a9"/>
            <w:rFonts w:eastAsia="Calibri"/>
            <w:sz w:val="28"/>
            <w:szCs w:val="28"/>
            <w:lang w:eastAsia="en-US"/>
          </w:rPr>
          <w:t>.</w:t>
        </w:r>
        <w:r w:rsidRPr="00FA05B4">
          <w:rPr>
            <w:rStyle w:val="a9"/>
            <w:rFonts w:eastAsia="Calibri"/>
            <w:sz w:val="28"/>
            <w:szCs w:val="28"/>
            <w:lang w:val="en-US" w:eastAsia="en-US"/>
          </w:rPr>
          <w:t>rdk</w:t>
        </w:r>
        <w:r w:rsidRPr="00012054">
          <w:rPr>
            <w:rStyle w:val="a9"/>
            <w:rFonts w:eastAsia="Calibri"/>
            <w:sz w:val="28"/>
            <w:szCs w:val="28"/>
            <w:lang w:eastAsia="en-US"/>
          </w:rPr>
          <w:t>@</w:t>
        </w:r>
        <w:r w:rsidRPr="00FA05B4">
          <w:rPr>
            <w:rStyle w:val="a9"/>
            <w:rFonts w:eastAsia="Calibri"/>
            <w:sz w:val="28"/>
            <w:szCs w:val="28"/>
            <w:lang w:val="en-US" w:eastAsia="en-US"/>
          </w:rPr>
          <w:t>bk</w:t>
        </w:r>
        <w:r w:rsidRPr="00012054">
          <w:rPr>
            <w:rStyle w:val="a9"/>
            <w:rFonts w:eastAsia="Calibri"/>
            <w:sz w:val="28"/>
            <w:szCs w:val="28"/>
            <w:lang w:eastAsia="en-US"/>
          </w:rPr>
          <w:t>.</w:t>
        </w:r>
        <w:proofErr w:type="spellStart"/>
        <w:r w:rsidRPr="00FA05B4">
          <w:rPr>
            <w:rStyle w:val="a9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Pr="00012054">
        <w:rPr>
          <w:rFonts w:eastAsia="Calibri"/>
          <w:color w:val="0070C0"/>
          <w:sz w:val="28"/>
          <w:szCs w:val="28"/>
          <w:lang w:eastAsia="en-US"/>
        </w:rPr>
        <w:t xml:space="preserve">  )</w:t>
      </w:r>
    </w:p>
    <w:p w14:paraId="4DBDC6F4" w14:textId="4B8451F8" w:rsidR="00A71AD1" w:rsidRPr="006E1760" w:rsidRDefault="00A71AD1" w:rsidP="00692AEF">
      <w:pPr>
        <w:spacing w:line="276" w:lineRule="auto"/>
        <w:jc w:val="center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p w14:paraId="0486502B" w14:textId="07AC1722" w:rsidR="00A71AD1" w:rsidRPr="00A71AD1" w:rsidRDefault="00A71AD1" w:rsidP="00692AE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E86923">
        <w:rPr>
          <w:rFonts w:asciiTheme="minorHAnsi" w:hAnsiTheme="minorHAnsi" w:cstheme="minorHAnsi"/>
          <w:sz w:val="28"/>
          <w:szCs w:val="28"/>
          <w:lang w:eastAsia="ru-RU"/>
        </w:rPr>
        <w:t xml:space="preserve"> </w:t>
      </w:r>
      <w:r w:rsidR="007D40BB"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p w14:paraId="2FBE26B6" w14:textId="77777777" w:rsidR="00A71AD1" w:rsidRPr="00A71AD1" w:rsidRDefault="00A71AD1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  <w:r w:rsidRPr="00A71AD1">
        <w:rPr>
          <w:rFonts w:ascii="Liberation Serif" w:hAnsi="Liberation Serif"/>
          <w:sz w:val="28"/>
          <w:szCs w:val="28"/>
          <w:lang w:eastAsia="ru-RU"/>
        </w:rPr>
        <w:t>1. Ф.И. О участника (название коллектива) _________</w:t>
      </w:r>
      <w:r>
        <w:rPr>
          <w:rFonts w:ascii="Liberation Serif" w:hAnsi="Liberation Serif"/>
          <w:sz w:val="28"/>
          <w:szCs w:val="28"/>
          <w:lang w:eastAsia="ru-RU"/>
        </w:rPr>
        <w:t>________________________</w:t>
      </w:r>
    </w:p>
    <w:p w14:paraId="2CDFEA96" w14:textId="77777777" w:rsidR="00A71AD1" w:rsidRPr="00A71AD1" w:rsidRDefault="00A71AD1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</w:p>
    <w:p w14:paraId="2537477F" w14:textId="77777777" w:rsidR="00A71AD1" w:rsidRPr="007D40BB" w:rsidRDefault="00A71AD1" w:rsidP="00692AEF">
      <w:pPr>
        <w:spacing w:line="276" w:lineRule="auto"/>
        <w:rPr>
          <w:rFonts w:ascii="Liberation Serif" w:eastAsia="Calibri" w:hAnsi="Liberation Serif" w:cs="Calibri"/>
          <w:sz w:val="28"/>
          <w:szCs w:val="28"/>
          <w:lang w:eastAsia="en-US"/>
        </w:rPr>
      </w:pPr>
      <w:r w:rsidRPr="00A71AD1">
        <w:rPr>
          <w:rFonts w:ascii="Liberation Serif" w:eastAsia="Calibri" w:hAnsi="Liberation Serif" w:cs="Calibri"/>
          <w:sz w:val="28"/>
          <w:szCs w:val="28"/>
          <w:lang w:eastAsia="en-US"/>
        </w:rPr>
        <w:t>_____________________________________________</w:t>
      </w:r>
      <w:r>
        <w:rPr>
          <w:rFonts w:ascii="Liberation Serif" w:eastAsia="Calibri" w:hAnsi="Liberation Serif" w:cs="Calibri"/>
          <w:sz w:val="28"/>
          <w:szCs w:val="28"/>
          <w:lang w:eastAsia="en-US"/>
        </w:rPr>
        <w:t>_________________________</w:t>
      </w:r>
    </w:p>
    <w:p w14:paraId="54BEA628" w14:textId="77777777" w:rsidR="00A71AD1" w:rsidRPr="00A71AD1" w:rsidRDefault="00A71AD1" w:rsidP="00692AEF">
      <w:pPr>
        <w:spacing w:line="276" w:lineRule="auto"/>
        <w:rPr>
          <w:rFonts w:ascii="Liberation Serif" w:eastAsia="Calibri" w:hAnsi="Liberation Serif" w:cs="Calibri"/>
          <w:sz w:val="28"/>
          <w:szCs w:val="28"/>
          <w:lang w:eastAsia="en-US"/>
        </w:rPr>
      </w:pPr>
    </w:p>
    <w:p w14:paraId="30F93043" w14:textId="77777777" w:rsidR="00A71AD1" w:rsidRDefault="00A71AD1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  <w:r w:rsidRPr="00A71AD1">
        <w:rPr>
          <w:rFonts w:ascii="Liberation Serif" w:hAnsi="Liberation Serif"/>
          <w:sz w:val="28"/>
          <w:szCs w:val="28"/>
          <w:lang w:eastAsia="ru-RU"/>
        </w:rPr>
        <w:t>2. Регион __________________________</w:t>
      </w:r>
      <w:r>
        <w:rPr>
          <w:rFonts w:ascii="Liberation Serif" w:hAnsi="Liberation Serif"/>
          <w:sz w:val="28"/>
          <w:szCs w:val="28"/>
          <w:lang w:eastAsia="ru-RU"/>
        </w:rPr>
        <w:t>___________________________________</w:t>
      </w:r>
    </w:p>
    <w:p w14:paraId="62BD4B1C" w14:textId="77777777" w:rsidR="00A71AD1" w:rsidRPr="00A71AD1" w:rsidRDefault="00A71AD1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</w:p>
    <w:p w14:paraId="12F76A09" w14:textId="77777777" w:rsidR="00A71AD1" w:rsidRDefault="00A71AD1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  <w:r w:rsidRPr="00A71AD1">
        <w:rPr>
          <w:rFonts w:ascii="Liberation Serif" w:hAnsi="Liberation Serif"/>
          <w:sz w:val="28"/>
          <w:szCs w:val="28"/>
          <w:lang w:eastAsia="ru-RU"/>
        </w:rPr>
        <w:t>3. Адрес, базовая принадлежность (учреждение культуры) __</w:t>
      </w:r>
      <w:r>
        <w:rPr>
          <w:rFonts w:ascii="Liberation Serif" w:hAnsi="Liberation Serif"/>
          <w:sz w:val="28"/>
          <w:szCs w:val="28"/>
          <w:lang w:eastAsia="ru-RU"/>
        </w:rPr>
        <w:t>_________________</w:t>
      </w:r>
    </w:p>
    <w:p w14:paraId="38AB8E39" w14:textId="77777777" w:rsidR="00A71AD1" w:rsidRDefault="00A71AD1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</w:p>
    <w:p w14:paraId="287BE7F7" w14:textId="77777777" w:rsidR="00A71AD1" w:rsidRPr="00A71AD1" w:rsidRDefault="00A71AD1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______________________________________________________________________</w:t>
      </w:r>
    </w:p>
    <w:p w14:paraId="347EBE9B" w14:textId="77777777" w:rsidR="00A71AD1" w:rsidRPr="00A71AD1" w:rsidRDefault="00A71AD1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</w:p>
    <w:p w14:paraId="7D630BE8" w14:textId="77777777" w:rsidR="00A71AD1" w:rsidRPr="00A71AD1" w:rsidRDefault="00A71AD1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  <w:r w:rsidRPr="00A71AD1">
        <w:rPr>
          <w:rFonts w:ascii="Liberation Serif" w:hAnsi="Liberation Serif"/>
          <w:sz w:val="28"/>
          <w:szCs w:val="28"/>
          <w:lang w:eastAsia="ru-RU"/>
        </w:rPr>
        <w:t>4.Возраст _________________________</w:t>
      </w:r>
      <w:r>
        <w:rPr>
          <w:rFonts w:ascii="Liberation Serif" w:hAnsi="Liberation Serif"/>
          <w:sz w:val="28"/>
          <w:szCs w:val="28"/>
          <w:lang w:eastAsia="ru-RU"/>
        </w:rPr>
        <w:t>____________________________________</w:t>
      </w:r>
    </w:p>
    <w:p w14:paraId="5BCCCE0C" w14:textId="77777777" w:rsidR="00A71AD1" w:rsidRPr="00A71AD1" w:rsidRDefault="00A71AD1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</w:p>
    <w:p w14:paraId="5B098B7C" w14:textId="77777777" w:rsidR="00A71AD1" w:rsidRPr="00A71AD1" w:rsidRDefault="00A71AD1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  <w:r w:rsidRPr="00A71AD1">
        <w:rPr>
          <w:rFonts w:ascii="Liberation Serif" w:hAnsi="Liberation Serif"/>
          <w:sz w:val="28"/>
          <w:szCs w:val="28"/>
          <w:lang w:eastAsia="ru-RU"/>
        </w:rPr>
        <w:t>5. ФИО руководитель с указанием телефона_______________</w:t>
      </w:r>
      <w:r>
        <w:rPr>
          <w:rFonts w:ascii="Liberation Serif" w:hAnsi="Liberation Serif"/>
          <w:sz w:val="28"/>
          <w:szCs w:val="28"/>
          <w:lang w:eastAsia="ru-RU"/>
        </w:rPr>
        <w:t>_________________</w:t>
      </w:r>
    </w:p>
    <w:p w14:paraId="1838E7D2" w14:textId="77777777" w:rsidR="00A71AD1" w:rsidRPr="00A71AD1" w:rsidRDefault="00A71AD1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</w:p>
    <w:p w14:paraId="5A22199C" w14:textId="77777777" w:rsidR="00A71AD1" w:rsidRPr="00A71AD1" w:rsidRDefault="00A71AD1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  <w:r w:rsidRPr="00A71AD1">
        <w:rPr>
          <w:rFonts w:ascii="Liberation Serif" w:hAnsi="Liberation Serif"/>
          <w:sz w:val="28"/>
          <w:szCs w:val="28"/>
          <w:lang w:eastAsia="ru-RU"/>
        </w:rPr>
        <w:t>______________________________________________________________________</w:t>
      </w:r>
    </w:p>
    <w:p w14:paraId="693D69F5" w14:textId="77777777" w:rsidR="00A71AD1" w:rsidRPr="00A71AD1" w:rsidRDefault="00A71AD1" w:rsidP="00692AEF">
      <w:pPr>
        <w:spacing w:line="276" w:lineRule="auto"/>
        <w:rPr>
          <w:rFonts w:ascii="Calibri" w:hAnsi="Calibri"/>
          <w:sz w:val="28"/>
          <w:szCs w:val="28"/>
          <w:lang w:eastAsia="ru-RU"/>
        </w:rPr>
      </w:pPr>
    </w:p>
    <w:p w14:paraId="7416D89B" w14:textId="77777777" w:rsidR="00A71AD1" w:rsidRPr="00A71AD1" w:rsidRDefault="00A71AD1" w:rsidP="00692AEF">
      <w:pPr>
        <w:spacing w:line="276" w:lineRule="auto"/>
        <w:contextualSpacing/>
        <w:rPr>
          <w:rFonts w:ascii="Liberation Serif" w:hAnsi="Liberation Serif"/>
          <w:sz w:val="28"/>
          <w:szCs w:val="28"/>
          <w:lang w:eastAsia="ru-RU"/>
        </w:rPr>
      </w:pPr>
      <w:r w:rsidRPr="00A71AD1">
        <w:rPr>
          <w:rFonts w:ascii="Liberation Serif" w:hAnsi="Liberation Serif"/>
          <w:sz w:val="28"/>
          <w:szCs w:val="28"/>
          <w:lang w:eastAsia="ru-RU"/>
        </w:rPr>
        <w:t>6. Номинация ______________________________</w:t>
      </w:r>
      <w:r>
        <w:rPr>
          <w:rFonts w:ascii="Liberation Serif" w:hAnsi="Liberation Serif"/>
          <w:sz w:val="28"/>
          <w:szCs w:val="28"/>
          <w:lang w:eastAsia="ru-RU"/>
        </w:rPr>
        <w:t>____________________________</w:t>
      </w:r>
    </w:p>
    <w:p w14:paraId="2B80B523" w14:textId="77777777" w:rsidR="00A71AD1" w:rsidRPr="00A71AD1" w:rsidRDefault="00A71AD1" w:rsidP="00692AEF">
      <w:pPr>
        <w:spacing w:line="276" w:lineRule="auto"/>
        <w:rPr>
          <w:rFonts w:ascii="Calibri" w:hAnsi="Calibri"/>
          <w:sz w:val="28"/>
          <w:szCs w:val="28"/>
          <w:lang w:eastAsia="ru-RU"/>
        </w:rPr>
      </w:pPr>
    </w:p>
    <w:p w14:paraId="03B1B8E4" w14:textId="77777777" w:rsidR="00A71AD1" w:rsidRPr="00A71AD1" w:rsidRDefault="00A71AD1" w:rsidP="00692AEF">
      <w:pPr>
        <w:spacing w:line="276" w:lineRule="auto"/>
        <w:rPr>
          <w:sz w:val="28"/>
          <w:szCs w:val="28"/>
          <w:lang w:eastAsia="ru-RU"/>
        </w:rPr>
      </w:pPr>
      <w:r w:rsidRPr="00A71AD1">
        <w:rPr>
          <w:rFonts w:ascii="Liberation Serif" w:hAnsi="Liberation Serif"/>
          <w:sz w:val="28"/>
          <w:szCs w:val="28"/>
          <w:lang w:eastAsia="ru-RU"/>
        </w:rPr>
        <w:t xml:space="preserve">7. Репертуар </w:t>
      </w:r>
      <w:r w:rsidRPr="00A71AD1">
        <w:rPr>
          <w:sz w:val="28"/>
          <w:szCs w:val="28"/>
          <w:lang w:eastAsia="ru-RU"/>
        </w:rPr>
        <w:t>(с указанием авторов произведений, времени звучания) __</w:t>
      </w:r>
      <w:r>
        <w:rPr>
          <w:sz w:val="28"/>
          <w:szCs w:val="28"/>
          <w:lang w:eastAsia="ru-RU"/>
        </w:rPr>
        <w:t>_________</w:t>
      </w:r>
    </w:p>
    <w:p w14:paraId="540EA6A5" w14:textId="77777777" w:rsidR="00A71AD1" w:rsidRPr="00A71AD1" w:rsidRDefault="00A71AD1" w:rsidP="00692AEF">
      <w:pPr>
        <w:spacing w:line="276" w:lineRule="auto"/>
        <w:rPr>
          <w:rFonts w:ascii="Liberation Serif" w:eastAsia="Calibri" w:hAnsi="Liberation Serif"/>
          <w:sz w:val="28"/>
          <w:szCs w:val="28"/>
          <w:lang w:eastAsia="en-US"/>
        </w:rPr>
      </w:pPr>
    </w:p>
    <w:p w14:paraId="5C12BB13" w14:textId="77777777" w:rsidR="00604A1D" w:rsidRDefault="00A71AD1" w:rsidP="00692AEF">
      <w:pPr>
        <w:spacing w:line="276" w:lineRule="auto"/>
        <w:rPr>
          <w:rFonts w:ascii="Liberation Serif" w:eastAsia="Calibri" w:hAnsi="Liberation Serif"/>
          <w:sz w:val="28"/>
          <w:szCs w:val="28"/>
          <w:lang w:eastAsia="en-US"/>
        </w:rPr>
      </w:pPr>
      <w:r w:rsidRPr="00A71AD1">
        <w:rPr>
          <w:rFonts w:ascii="Liberation Serif" w:eastAsia="Calibri" w:hAnsi="Liberation Serif"/>
          <w:sz w:val="28"/>
          <w:szCs w:val="28"/>
          <w:lang w:eastAsia="en-US"/>
        </w:rPr>
        <w:t>_____________________________________________</w:t>
      </w:r>
      <w:r>
        <w:rPr>
          <w:rFonts w:ascii="Liberation Serif" w:eastAsia="Calibri" w:hAnsi="Liberation Serif"/>
          <w:sz w:val="28"/>
          <w:szCs w:val="28"/>
          <w:lang w:eastAsia="en-US"/>
        </w:rPr>
        <w:t>_________________________</w:t>
      </w:r>
    </w:p>
    <w:p w14:paraId="34AED2F8" w14:textId="08E1DE1D" w:rsidR="00A71AD1" w:rsidRPr="00604A1D" w:rsidRDefault="00A71AD1" w:rsidP="00692AEF">
      <w:pPr>
        <w:spacing w:line="276" w:lineRule="auto"/>
        <w:rPr>
          <w:rFonts w:ascii="Liberation Serif" w:eastAsia="Calibri" w:hAnsi="Liberation Serif"/>
          <w:sz w:val="28"/>
          <w:szCs w:val="28"/>
          <w:lang w:eastAsia="en-US"/>
        </w:rPr>
      </w:pPr>
      <w:r w:rsidRPr="00A71AD1">
        <w:rPr>
          <w:rFonts w:ascii="Liberation Serif" w:hAnsi="Liberation Serif"/>
          <w:sz w:val="28"/>
          <w:szCs w:val="28"/>
          <w:lang w:eastAsia="ru-RU"/>
        </w:rPr>
        <w:br/>
        <w:t xml:space="preserve">Настоящим подтверждаю и гарантирую участие в Конкурсе. </w:t>
      </w:r>
    </w:p>
    <w:p w14:paraId="31E040BF" w14:textId="77777777" w:rsidR="00EF2764" w:rsidRPr="00A71AD1" w:rsidRDefault="00EF2764" w:rsidP="00692AEF">
      <w:pPr>
        <w:spacing w:line="276" w:lineRule="auto"/>
        <w:rPr>
          <w:rFonts w:ascii="Liberation Serif" w:hAnsi="Liberation Serif"/>
          <w:sz w:val="28"/>
          <w:szCs w:val="28"/>
          <w:lang w:eastAsia="ru-RU"/>
        </w:rPr>
      </w:pPr>
    </w:p>
    <w:p w14:paraId="0320B243" w14:textId="77777777" w:rsidR="001F22D9" w:rsidRDefault="00A71AD1" w:rsidP="00692AEF">
      <w:pPr>
        <w:spacing w:line="276" w:lineRule="auto"/>
        <w:rPr>
          <w:b/>
          <w:sz w:val="28"/>
          <w:szCs w:val="28"/>
          <w:lang w:eastAsia="ru-RU"/>
        </w:rPr>
      </w:pPr>
      <w:r w:rsidRPr="00A71AD1">
        <w:rPr>
          <w:rFonts w:ascii="Liberation Serif" w:hAnsi="Liberation Serif"/>
          <w:sz w:val="28"/>
          <w:szCs w:val="28"/>
          <w:lang w:eastAsia="ru-RU"/>
        </w:rPr>
        <w:t xml:space="preserve">Дата: _______________                                      </w:t>
      </w:r>
      <w:r>
        <w:rPr>
          <w:rFonts w:ascii="Liberation Serif" w:hAnsi="Liberation Serif"/>
          <w:sz w:val="28"/>
          <w:szCs w:val="28"/>
          <w:lang w:eastAsia="ru-RU"/>
        </w:rPr>
        <w:t xml:space="preserve">               </w:t>
      </w:r>
      <w:r w:rsidRPr="00A71AD1">
        <w:rPr>
          <w:rFonts w:ascii="Liberation Serif" w:hAnsi="Liberation Serif"/>
          <w:sz w:val="28"/>
          <w:szCs w:val="28"/>
          <w:lang w:eastAsia="ru-RU"/>
        </w:rPr>
        <w:t>Подпись: _____________</w:t>
      </w:r>
    </w:p>
    <w:p w14:paraId="186363C6" w14:textId="77777777" w:rsidR="001F22D9" w:rsidRDefault="00674A03" w:rsidP="00692AEF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7F75596" w14:textId="77777777" w:rsidR="00674A03" w:rsidRDefault="00674A03" w:rsidP="00692AEF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674A03" w:rsidSect="00165B48">
      <w:endnotePr>
        <w:numFmt w:val="decimal"/>
      </w:endnotePr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4"/>
      <w:numFmt w:val="decimal"/>
      <w:lvlText w:val="%1"/>
      <w:lvlJc w:val="left"/>
      <w:pPr>
        <w:ind w:left="215" w:hanging="6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6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674"/>
      </w:pPr>
      <w:rPr>
        <w:rFonts w:hint="default"/>
        <w:lang w:val="ru-RU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ind w:left="215" w:hanging="1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108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215" w:hanging="7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7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7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7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799"/>
      </w:pPr>
      <w:rPr>
        <w:rFonts w:hint="default"/>
        <w:lang w:val="ru-RU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481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5090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701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1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3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5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248C179"/>
    <w:multiLevelType w:val="multilevel"/>
    <w:tmpl w:val="0248C179"/>
    <w:lvl w:ilvl="0">
      <w:start w:val="8"/>
      <w:numFmt w:val="decimal"/>
      <w:lvlText w:val="%1"/>
      <w:lvlJc w:val="left"/>
      <w:pPr>
        <w:ind w:left="157" w:hanging="6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6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5" w:hanging="6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6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8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645"/>
      </w:pPr>
      <w:rPr>
        <w:rFonts w:hint="default"/>
        <w:lang w:val="ru-RU" w:eastAsia="en-US" w:bidi="ar-SA"/>
      </w:rPr>
    </w:lvl>
  </w:abstractNum>
  <w:abstractNum w:abstractNumId="5" w15:restartNumberingAfterBreak="0">
    <w:nsid w:val="07C94B58"/>
    <w:multiLevelType w:val="hybridMultilevel"/>
    <w:tmpl w:val="61CA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90B76"/>
    <w:multiLevelType w:val="hybridMultilevel"/>
    <w:tmpl w:val="DAFA2542"/>
    <w:name w:val="Нумерованный список 1"/>
    <w:lvl w:ilvl="0" w:tplc="B262004E">
      <w:numFmt w:val="bullet"/>
      <w:lvlText w:val=""/>
      <w:lvlJc w:val="left"/>
      <w:pPr>
        <w:ind w:left="431" w:firstLine="0"/>
      </w:pPr>
      <w:rPr>
        <w:rFonts w:ascii="Symbol" w:hAnsi="Symbol"/>
      </w:rPr>
    </w:lvl>
    <w:lvl w:ilvl="1" w:tplc="1444CC48">
      <w:numFmt w:val="bullet"/>
      <w:lvlText w:val="o"/>
      <w:lvlJc w:val="left"/>
      <w:pPr>
        <w:ind w:left="1151" w:firstLine="0"/>
      </w:pPr>
      <w:rPr>
        <w:rFonts w:ascii="Courier New" w:hAnsi="Courier New" w:cs="Courier New"/>
      </w:rPr>
    </w:lvl>
    <w:lvl w:ilvl="2" w:tplc="62EEA5D8">
      <w:numFmt w:val="bullet"/>
      <w:lvlText w:val=""/>
      <w:lvlJc w:val="left"/>
      <w:pPr>
        <w:ind w:left="1871" w:firstLine="0"/>
      </w:pPr>
      <w:rPr>
        <w:rFonts w:ascii="Wingdings" w:eastAsia="Wingdings" w:hAnsi="Wingdings" w:cs="Wingdings"/>
      </w:rPr>
    </w:lvl>
    <w:lvl w:ilvl="3" w:tplc="F2F684B6">
      <w:numFmt w:val="bullet"/>
      <w:lvlText w:val=""/>
      <w:lvlJc w:val="left"/>
      <w:pPr>
        <w:ind w:left="2591" w:firstLine="0"/>
      </w:pPr>
      <w:rPr>
        <w:rFonts w:ascii="Symbol" w:hAnsi="Symbol"/>
      </w:rPr>
    </w:lvl>
    <w:lvl w:ilvl="4" w:tplc="B7DE75F2">
      <w:numFmt w:val="bullet"/>
      <w:lvlText w:val="o"/>
      <w:lvlJc w:val="left"/>
      <w:pPr>
        <w:ind w:left="3311" w:firstLine="0"/>
      </w:pPr>
      <w:rPr>
        <w:rFonts w:ascii="Courier New" w:hAnsi="Courier New" w:cs="Courier New"/>
      </w:rPr>
    </w:lvl>
    <w:lvl w:ilvl="5" w:tplc="5164E75A">
      <w:numFmt w:val="bullet"/>
      <w:lvlText w:val=""/>
      <w:lvlJc w:val="left"/>
      <w:pPr>
        <w:ind w:left="4031" w:firstLine="0"/>
      </w:pPr>
      <w:rPr>
        <w:rFonts w:ascii="Wingdings" w:eastAsia="Wingdings" w:hAnsi="Wingdings" w:cs="Wingdings"/>
      </w:rPr>
    </w:lvl>
    <w:lvl w:ilvl="6" w:tplc="1BAA89DE">
      <w:numFmt w:val="bullet"/>
      <w:lvlText w:val=""/>
      <w:lvlJc w:val="left"/>
      <w:pPr>
        <w:ind w:left="4751" w:firstLine="0"/>
      </w:pPr>
      <w:rPr>
        <w:rFonts w:ascii="Symbol" w:hAnsi="Symbol"/>
      </w:rPr>
    </w:lvl>
    <w:lvl w:ilvl="7" w:tplc="81562CD0">
      <w:numFmt w:val="bullet"/>
      <w:lvlText w:val="o"/>
      <w:lvlJc w:val="left"/>
      <w:pPr>
        <w:ind w:left="5471" w:firstLine="0"/>
      </w:pPr>
      <w:rPr>
        <w:rFonts w:ascii="Courier New" w:hAnsi="Courier New" w:cs="Courier New"/>
      </w:rPr>
    </w:lvl>
    <w:lvl w:ilvl="8" w:tplc="99A4A1BE">
      <w:numFmt w:val="bullet"/>
      <w:lvlText w:val=""/>
      <w:lvlJc w:val="left"/>
      <w:pPr>
        <w:ind w:left="6191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1B7F7D9E"/>
    <w:multiLevelType w:val="hybridMultilevel"/>
    <w:tmpl w:val="F388359E"/>
    <w:lvl w:ilvl="0" w:tplc="F126D63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618B"/>
    <w:multiLevelType w:val="hybridMultilevel"/>
    <w:tmpl w:val="A60C8A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4C2045"/>
    <w:multiLevelType w:val="hybridMultilevel"/>
    <w:tmpl w:val="C50839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49C359F"/>
    <w:multiLevelType w:val="multilevel"/>
    <w:tmpl w:val="296C6B94"/>
    <w:lvl w:ilvl="0">
      <w:start w:val="7"/>
      <w:numFmt w:val="upperRoman"/>
      <w:lvlText w:val="%1."/>
      <w:lvlJc w:val="left"/>
      <w:pPr>
        <w:ind w:left="30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8" w:hanging="2160"/>
      </w:pPr>
      <w:rPr>
        <w:rFonts w:hint="default"/>
      </w:rPr>
    </w:lvl>
  </w:abstractNum>
  <w:abstractNum w:abstractNumId="11" w15:restartNumberingAfterBreak="0">
    <w:nsid w:val="25B654F3"/>
    <w:multiLevelType w:val="multilevel"/>
    <w:tmpl w:val="25B654F3"/>
    <w:lvl w:ilvl="0">
      <w:start w:val="7"/>
      <w:numFmt w:val="decimal"/>
      <w:lvlText w:val="%1"/>
      <w:lvlJc w:val="left"/>
      <w:pPr>
        <w:ind w:left="215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35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8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2" w:hanging="564"/>
      </w:pPr>
      <w:rPr>
        <w:rFonts w:hint="default"/>
        <w:lang w:val="ru-RU" w:eastAsia="en-US" w:bidi="ar-SA"/>
      </w:rPr>
    </w:lvl>
  </w:abstractNum>
  <w:abstractNum w:abstractNumId="12" w15:restartNumberingAfterBreak="0">
    <w:nsid w:val="260C4A07"/>
    <w:multiLevelType w:val="hybridMultilevel"/>
    <w:tmpl w:val="5E4297F6"/>
    <w:lvl w:ilvl="0" w:tplc="C778DE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210746"/>
    <w:multiLevelType w:val="hybridMultilevel"/>
    <w:tmpl w:val="90942920"/>
    <w:lvl w:ilvl="0" w:tplc="15B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F1F18"/>
    <w:multiLevelType w:val="hybridMultilevel"/>
    <w:tmpl w:val="3664EED2"/>
    <w:lvl w:ilvl="0" w:tplc="E1E004C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A3989"/>
    <w:multiLevelType w:val="multilevel"/>
    <w:tmpl w:val="F3CA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1152A8"/>
    <w:multiLevelType w:val="multilevel"/>
    <w:tmpl w:val="A2541002"/>
    <w:lvl w:ilvl="0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abstractNum w:abstractNumId="17" w15:restartNumberingAfterBreak="0">
    <w:nsid w:val="3E975874"/>
    <w:multiLevelType w:val="hybridMultilevel"/>
    <w:tmpl w:val="CAA251BE"/>
    <w:lvl w:ilvl="0" w:tplc="91A271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AA1104"/>
    <w:multiLevelType w:val="hybridMultilevel"/>
    <w:tmpl w:val="D162414C"/>
    <w:lvl w:ilvl="0" w:tplc="91A271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E26946"/>
    <w:multiLevelType w:val="hybridMultilevel"/>
    <w:tmpl w:val="F5E615F2"/>
    <w:lvl w:ilvl="0" w:tplc="4372C4A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C8AE41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869E6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78108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B8A1B7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B9243F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CC0465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AF8842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506AC2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94626C"/>
    <w:multiLevelType w:val="hybridMultilevel"/>
    <w:tmpl w:val="6D0CBCF2"/>
    <w:lvl w:ilvl="0" w:tplc="4D5C1C8C">
      <w:start w:val="6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A7470E"/>
    <w:multiLevelType w:val="multilevel"/>
    <w:tmpl w:val="915AAF98"/>
    <w:lvl w:ilvl="0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2" w15:restartNumberingAfterBreak="0">
    <w:nsid w:val="501A3912"/>
    <w:multiLevelType w:val="hybridMultilevel"/>
    <w:tmpl w:val="31363DEE"/>
    <w:name w:val="Нумерованный список 3"/>
    <w:lvl w:ilvl="0" w:tplc="2EDCF45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77A15F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99C9BA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72E5AD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BACDB6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38872E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8BC8CF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39C1FB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402BF4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57B03C40"/>
    <w:multiLevelType w:val="hybridMultilevel"/>
    <w:tmpl w:val="4F04D99A"/>
    <w:lvl w:ilvl="0" w:tplc="91A271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7F8145B"/>
    <w:multiLevelType w:val="hybridMultilevel"/>
    <w:tmpl w:val="148CBF26"/>
    <w:name w:val="Нумерованный список 4"/>
    <w:lvl w:ilvl="0" w:tplc="A058C0B4">
      <w:numFmt w:val="none"/>
      <w:lvlText w:val=""/>
      <w:lvlJc w:val="left"/>
      <w:pPr>
        <w:ind w:left="0" w:firstLine="0"/>
      </w:pPr>
    </w:lvl>
    <w:lvl w:ilvl="1" w:tplc="40BCF420">
      <w:numFmt w:val="none"/>
      <w:lvlText w:val=""/>
      <w:lvlJc w:val="left"/>
      <w:pPr>
        <w:ind w:left="0" w:firstLine="0"/>
      </w:pPr>
    </w:lvl>
    <w:lvl w:ilvl="2" w:tplc="FDDEDFE0">
      <w:numFmt w:val="none"/>
      <w:lvlText w:val=""/>
      <w:lvlJc w:val="left"/>
      <w:pPr>
        <w:ind w:left="0" w:firstLine="0"/>
      </w:pPr>
    </w:lvl>
    <w:lvl w:ilvl="3" w:tplc="0EE260B8">
      <w:numFmt w:val="none"/>
      <w:lvlText w:val=""/>
      <w:lvlJc w:val="left"/>
      <w:pPr>
        <w:ind w:left="0" w:firstLine="0"/>
      </w:pPr>
    </w:lvl>
    <w:lvl w:ilvl="4" w:tplc="0E58A910">
      <w:numFmt w:val="none"/>
      <w:lvlText w:val=""/>
      <w:lvlJc w:val="left"/>
      <w:pPr>
        <w:ind w:left="0" w:firstLine="0"/>
      </w:pPr>
    </w:lvl>
    <w:lvl w:ilvl="5" w:tplc="3CF2599A">
      <w:numFmt w:val="none"/>
      <w:lvlText w:val=""/>
      <w:lvlJc w:val="left"/>
      <w:pPr>
        <w:ind w:left="0" w:firstLine="0"/>
      </w:pPr>
    </w:lvl>
    <w:lvl w:ilvl="6" w:tplc="FEE064B0">
      <w:numFmt w:val="none"/>
      <w:lvlText w:val=""/>
      <w:lvlJc w:val="left"/>
      <w:pPr>
        <w:ind w:left="0" w:firstLine="0"/>
      </w:pPr>
    </w:lvl>
    <w:lvl w:ilvl="7" w:tplc="34400A30">
      <w:numFmt w:val="none"/>
      <w:lvlText w:val=""/>
      <w:lvlJc w:val="left"/>
      <w:pPr>
        <w:ind w:left="0" w:firstLine="0"/>
      </w:pPr>
    </w:lvl>
    <w:lvl w:ilvl="8" w:tplc="2712292E">
      <w:numFmt w:val="none"/>
      <w:lvlText w:val=""/>
      <w:lvlJc w:val="left"/>
      <w:pPr>
        <w:ind w:left="0" w:firstLine="0"/>
      </w:pPr>
    </w:lvl>
  </w:abstractNum>
  <w:abstractNum w:abstractNumId="25" w15:restartNumberingAfterBreak="0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215" w:hanging="6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6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3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662"/>
      </w:pPr>
      <w:rPr>
        <w:rFonts w:hint="default"/>
        <w:lang w:val="ru-RU" w:eastAsia="en-US" w:bidi="ar-SA"/>
      </w:rPr>
    </w:lvl>
  </w:abstractNum>
  <w:abstractNum w:abstractNumId="26" w15:restartNumberingAfterBreak="0">
    <w:nsid w:val="5CDC2D37"/>
    <w:multiLevelType w:val="multilevel"/>
    <w:tmpl w:val="122689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  <w:color w:val="auto"/>
      </w:rPr>
    </w:lvl>
  </w:abstractNum>
  <w:abstractNum w:abstractNumId="27" w15:restartNumberingAfterBreak="0">
    <w:nsid w:val="66CA32AF"/>
    <w:multiLevelType w:val="hybridMultilevel"/>
    <w:tmpl w:val="5606A8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9057AAE"/>
    <w:multiLevelType w:val="singleLevel"/>
    <w:tmpl w:val="69057AAE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6BB1459C"/>
    <w:multiLevelType w:val="hybridMultilevel"/>
    <w:tmpl w:val="46DCD14C"/>
    <w:name w:val="Нумерованный список 2"/>
    <w:lvl w:ilvl="0" w:tplc="096822F8">
      <w:numFmt w:val="bullet"/>
      <w:lvlText w:val=""/>
      <w:lvlJc w:val="left"/>
      <w:pPr>
        <w:ind w:left="431" w:firstLine="0"/>
      </w:pPr>
      <w:rPr>
        <w:rFonts w:ascii="Symbol" w:hAnsi="Symbol"/>
      </w:rPr>
    </w:lvl>
    <w:lvl w:ilvl="1" w:tplc="CFB27B68">
      <w:numFmt w:val="bullet"/>
      <w:lvlText w:val="o"/>
      <w:lvlJc w:val="left"/>
      <w:pPr>
        <w:ind w:left="1151" w:firstLine="0"/>
      </w:pPr>
      <w:rPr>
        <w:rFonts w:ascii="Courier New" w:hAnsi="Courier New" w:cs="Courier New"/>
      </w:rPr>
    </w:lvl>
    <w:lvl w:ilvl="2" w:tplc="E54C48E6">
      <w:numFmt w:val="bullet"/>
      <w:lvlText w:val=""/>
      <w:lvlJc w:val="left"/>
      <w:pPr>
        <w:ind w:left="1871" w:firstLine="0"/>
      </w:pPr>
      <w:rPr>
        <w:rFonts w:ascii="Wingdings" w:eastAsia="Wingdings" w:hAnsi="Wingdings" w:cs="Wingdings"/>
      </w:rPr>
    </w:lvl>
    <w:lvl w:ilvl="3" w:tplc="0E949AEE">
      <w:numFmt w:val="bullet"/>
      <w:lvlText w:val=""/>
      <w:lvlJc w:val="left"/>
      <w:pPr>
        <w:ind w:left="2591" w:firstLine="0"/>
      </w:pPr>
      <w:rPr>
        <w:rFonts w:ascii="Symbol" w:hAnsi="Symbol"/>
      </w:rPr>
    </w:lvl>
    <w:lvl w:ilvl="4" w:tplc="0D6A1E76">
      <w:numFmt w:val="bullet"/>
      <w:lvlText w:val="o"/>
      <w:lvlJc w:val="left"/>
      <w:pPr>
        <w:ind w:left="3311" w:firstLine="0"/>
      </w:pPr>
      <w:rPr>
        <w:rFonts w:ascii="Courier New" w:hAnsi="Courier New" w:cs="Courier New"/>
      </w:rPr>
    </w:lvl>
    <w:lvl w:ilvl="5" w:tplc="DB2CD0B8">
      <w:numFmt w:val="bullet"/>
      <w:lvlText w:val=""/>
      <w:lvlJc w:val="left"/>
      <w:pPr>
        <w:ind w:left="4031" w:firstLine="0"/>
      </w:pPr>
      <w:rPr>
        <w:rFonts w:ascii="Wingdings" w:eastAsia="Wingdings" w:hAnsi="Wingdings" w:cs="Wingdings"/>
      </w:rPr>
    </w:lvl>
    <w:lvl w:ilvl="6" w:tplc="BC76A758">
      <w:numFmt w:val="bullet"/>
      <w:lvlText w:val=""/>
      <w:lvlJc w:val="left"/>
      <w:pPr>
        <w:ind w:left="4751" w:firstLine="0"/>
      </w:pPr>
      <w:rPr>
        <w:rFonts w:ascii="Symbol" w:hAnsi="Symbol"/>
      </w:rPr>
    </w:lvl>
    <w:lvl w:ilvl="7" w:tplc="486CEA48">
      <w:numFmt w:val="bullet"/>
      <w:lvlText w:val="o"/>
      <w:lvlJc w:val="left"/>
      <w:pPr>
        <w:ind w:left="5471" w:firstLine="0"/>
      </w:pPr>
      <w:rPr>
        <w:rFonts w:ascii="Courier New" w:hAnsi="Courier New" w:cs="Courier New"/>
      </w:rPr>
    </w:lvl>
    <w:lvl w:ilvl="8" w:tplc="564612A4">
      <w:numFmt w:val="bullet"/>
      <w:lvlText w:val=""/>
      <w:lvlJc w:val="left"/>
      <w:pPr>
        <w:ind w:left="6191" w:firstLine="0"/>
      </w:pPr>
      <w:rPr>
        <w:rFonts w:ascii="Wingdings" w:eastAsia="Wingdings" w:hAnsi="Wingdings" w:cs="Wingdings"/>
      </w:rPr>
    </w:lvl>
  </w:abstractNum>
  <w:abstractNum w:abstractNumId="30" w15:restartNumberingAfterBreak="0">
    <w:nsid w:val="72183CF9"/>
    <w:multiLevelType w:val="multilevel"/>
    <w:tmpl w:val="72183CF9"/>
    <w:lvl w:ilvl="0">
      <w:numFmt w:val="bullet"/>
      <w:lvlText w:val=""/>
      <w:lvlJc w:val="left"/>
      <w:pPr>
        <w:ind w:left="1350" w:hanging="19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82" w:hanging="1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5" w:hanging="1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0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8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195"/>
      </w:pPr>
      <w:rPr>
        <w:rFonts w:hint="default"/>
        <w:lang w:val="ru-RU" w:eastAsia="en-US" w:bidi="ar-SA"/>
      </w:rPr>
    </w:lvl>
  </w:abstractNum>
  <w:abstractNum w:abstractNumId="31" w15:restartNumberingAfterBreak="0">
    <w:nsid w:val="7BB22169"/>
    <w:multiLevelType w:val="hybridMultilevel"/>
    <w:tmpl w:val="072CA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22"/>
  </w:num>
  <w:num w:numId="4">
    <w:abstractNumId w:val="29"/>
  </w:num>
  <w:num w:numId="5">
    <w:abstractNumId w:val="19"/>
  </w:num>
  <w:num w:numId="6">
    <w:abstractNumId w:val="26"/>
  </w:num>
  <w:num w:numId="7">
    <w:abstractNumId w:val="15"/>
  </w:num>
  <w:num w:numId="8">
    <w:abstractNumId w:val="5"/>
  </w:num>
  <w:num w:numId="9">
    <w:abstractNumId w:val="21"/>
  </w:num>
  <w:num w:numId="10">
    <w:abstractNumId w:val="17"/>
  </w:num>
  <w:num w:numId="11">
    <w:abstractNumId w:val="14"/>
  </w:num>
  <w:num w:numId="12">
    <w:abstractNumId w:val="13"/>
  </w:num>
  <w:num w:numId="13">
    <w:abstractNumId w:val="23"/>
  </w:num>
  <w:num w:numId="14">
    <w:abstractNumId w:val="18"/>
  </w:num>
  <w:num w:numId="15">
    <w:abstractNumId w:val="10"/>
  </w:num>
  <w:num w:numId="16">
    <w:abstractNumId w:val="3"/>
  </w:num>
  <w:num w:numId="17">
    <w:abstractNumId w:val="2"/>
  </w:num>
  <w:num w:numId="18">
    <w:abstractNumId w:val="25"/>
  </w:num>
  <w:num w:numId="19">
    <w:abstractNumId w:val="1"/>
  </w:num>
  <w:num w:numId="20">
    <w:abstractNumId w:val="0"/>
  </w:num>
  <w:num w:numId="21">
    <w:abstractNumId w:val="11"/>
  </w:num>
  <w:num w:numId="22">
    <w:abstractNumId w:val="30"/>
  </w:num>
  <w:num w:numId="23">
    <w:abstractNumId w:val="28"/>
  </w:num>
  <w:num w:numId="24">
    <w:abstractNumId w:val="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B0"/>
    <w:rsid w:val="00000435"/>
    <w:rsid w:val="00012054"/>
    <w:rsid w:val="0001255A"/>
    <w:rsid w:val="0002065D"/>
    <w:rsid w:val="00024F69"/>
    <w:rsid w:val="00041694"/>
    <w:rsid w:val="00043C9B"/>
    <w:rsid w:val="00047217"/>
    <w:rsid w:val="00047AF4"/>
    <w:rsid w:val="0005674A"/>
    <w:rsid w:val="00070306"/>
    <w:rsid w:val="00084E0B"/>
    <w:rsid w:val="00084F93"/>
    <w:rsid w:val="000A1AE2"/>
    <w:rsid w:val="000B4003"/>
    <w:rsid w:val="000B4147"/>
    <w:rsid w:val="000C3C85"/>
    <w:rsid w:val="000D4708"/>
    <w:rsid w:val="000D5F32"/>
    <w:rsid w:val="000E109D"/>
    <w:rsid w:val="000F3B1A"/>
    <w:rsid w:val="00103B6C"/>
    <w:rsid w:val="001067E5"/>
    <w:rsid w:val="0012466C"/>
    <w:rsid w:val="00155ABC"/>
    <w:rsid w:val="00165B48"/>
    <w:rsid w:val="001816DA"/>
    <w:rsid w:val="001B4961"/>
    <w:rsid w:val="001B7A6B"/>
    <w:rsid w:val="001C6386"/>
    <w:rsid w:val="001F22D9"/>
    <w:rsid w:val="00206F3F"/>
    <w:rsid w:val="00233CF3"/>
    <w:rsid w:val="002418BD"/>
    <w:rsid w:val="0028085B"/>
    <w:rsid w:val="002A7BBE"/>
    <w:rsid w:val="002B0D65"/>
    <w:rsid w:val="002B12CB"/>
    <w:rsid w:val="002B1FC1"/>
    <w:rsid w:val="002D5622"/>
    <w:rsid w:val="002E15F9"/>
    <w:rsid w:val="002F7528"/>
    <w:rsid w:val="00351F03"/>
    <w:rsid w:val="00374928"/>
    <w:rsid w:val="00396E19"/>
    <w:rsid w:val="003A7C0D"/>
    <w:rsid w:val="003C00F9"/>
    <w:rsid w:val="003C383B"/>
    <w:rsid w:val="00437A32"/>
    <w:rsid w:val="00447792"/>
    <w:rsid w:val="0047760D"/>
    <w:rsid w:val="004C326B"/>
    <w:rsid w:val="004D2F01"/>
    <w:rsid w:val="004D7FCA"/>
    <w:rsid w:val="004E0C25"/>
    <w:rsid w:val="004F1E92"/>
    <w:rsid w:val="00504CA4"/>
    <w:rsid w:val="00506938"/>
    <w:rsid w:val="00510D76"/>
    <w:rsid w:val="005130E5"/>
    <w:rsid w:val="00525BE9"/>
    <w:rsid w:val="005469EC"/>
    <w:rsid w:val="005519DD"/>
    <w:rsid w:val="00570868"/>
    <w:rsid w:val="005749CA"/>
    <w:rsid w:val="00583B25"/>
    <w:rsid w:val="005A4068"/>
    <w:rsid w:val="005C5A86"/>
    <w:rsid w:val="005C733F"/>
    <w:rsid w:val="005D1436"/>
    <w:rsid w:val="005E3837"/>
    <w:rsid w:val="00604A1D"/>
    <w:rsid w:val="006369B0"/>
    <w:rsid w:val="006647E3"/>
    <w:rsid w:val="00670CCB"/>
    <w:rsid w:val="00674A03"/>
    <w:rsid w:val="00680D06"/>
    <w:rsid w:val="00687BAE"/>
    <w:rsid w:val="00692AEF"/>
    <w:rsid w:val="006C02AD"/>
    <w:rsid w:val="006D093B"/>
    <w:rsid w:val="006D1ADF"/>
    <w:rsid w:val="006D5C76"/>
    <w:rsid w:val="006E1760"/>
    <w:rsid w:val="006E4F04"/>
    <w:rsid w:val="007011C5"/>
    <w:rsid w:val="0071172B"/>
    <w:rsid w:val="0073437C"/>
    <w:rsid w:val="007528D8"/>
    <w:rsid w:val="00794A1F"/>
    <w:rsid w:val="0079591A"/>
    <w:rsid w:val="007D40BB"/>
    <w:rsid w:val="007D7F00"/>
    <w:rsid w:val="00824777"/>
    <w:rsid w:val="00831A86"/>
    <w:rsid w:val="00833CB7"/>
    <w:rsid w:val="008363E9"/>
    <w:rsid w:val="008606BC"/>
    <w:rsid w:val="008920A5"/>
    <w:rsid w:val="008B605C"/>
    <w:rsid w:val="009203AD"/>
    <w:rsid w:val="00935E72"/>
    <w:rsid w:val="0093794E"/>
    <w:rsid w:val="00940FBD"/>
    <w:rsid w:val="009429B0"/>
    <w:rsid w:val="00947B81"/>
    <w:rsid w:val="00961FD0"/>
    <w:rsid w:val="009862C7"/>
    <w:rsid w:val="009B0AA0"/>
    <w:rsid w:val="009C66BD"/>
    <w:rsid w:val="009C77D8"/>
    <w:rsid w:val="009D3EF3"/>
    <w:rsid w:val="00A042ED"/>
    <w:rsid w:val="00A23295"/>
    <w:rsid w:val="00A25390"/>
    <w:rsid w:val="00A5190A"/>
    <w:rsid w:val="00A65D0B"/>
    <w:rsid w:val="00A71AD1"/>
    <w:rsid w:val="00A808E3"/>
    <w:rsid w:val="00A919D7"/>
    <w:rsid w:val="00AA4F01"/>
    <w:rsid w:val="00AB32D4"/>
    <w:rsid w:val="00AB76FF"/>
    <w:rsid w:val="00AC7B6E"/>
    <w:rsid w:val="00AF4D3B"/>
    <w:rsid w:val="00AF6116"/>
    <w:rsid w:val="00B13DE4"/>
    <w:rsid w:val="00B25BE4"/>
    <w:rsid w:val="00B269D6"/>
    <w:rsid w:val="00B82564"/>
    <w:rsid w:val="00BA159E"/>
    <w:rsid w:val="00BB65E5"/>
    <w:rsid w:val="00BC0DAB"/>
    <w:rsid w:val="00BC34D1"/>
    <w:rsid w:val="00BD64C1"/>
    <w:rsid w:val="00BE28D2"/>
    <w:rsid w:val="00BF19C1"/>
    <w:rsid w:val="00C35BF3"/>
    <w:rsid w:val="00C36666"/>
    <w:rsid w:val="00C43D2B"/>
    <w:rsid w:val="00C466FB"/>
    <w:rsid w:val="00C91E86"/>
    <w:rsid w:val="00CA1170"/>
    <w:rsid w:val="00CB70FB"/>
    <w:rsid w:val="00CE08B8"/>
    <w:rsid w:val="00CF376B"/>
    <w:rsid w:val="00D00CC4"/>
    <w:rsid w:val="00D05738"/>
    <w:rsid w:val="00D05960"/>
    <w:rsid w:val="00D10E26"/>
    <w:rsid w:val="00D431BC"/>
    <w:rsid w:val="00D5102E"/>
    <w:rsid w:val="00D64837"/>
    <w:rsid w:val="00D95928"/>
    <w:rsid w:val="00DC419E"/>
    <w:rsid w:val="00DD774F"/>
    <w:rsid w:val="00DE0CFA"/>
    <w:rsid w:val="00E02469"/>
    <w:rsid w:val="00E04401"/>
    <w:rsid w:val="00E06B64"/>
    <w:rsid w:val="00E35201"/>
    <w:rsid w:val="00E426F7"/>
    <w:rsid w:val="00E86923"/>
    <w:rsid w:val="00E8786F"/>
    <w:rsid w:val="00E94CE0"/>
    <w:rsid w:val="00EB202F"/>
    <w:rsid w:val="00ED0D03"/>
    <w:rsid w:val="00EE17E9"/>
    <w:rsid w:val="00EE5B19"/>
    <w:rsid w:val="00EF2764"/>
    <w:rsid w:val="00EF7392"/>
    <w:rsid w:val="00F043CA"/>
    <w:rsid w:val="00F8673C"/>
    <w:rsid w:val="00F9471D"/>
    <w:rsid w:val="00F95626"/>
    <w:rsid w:val="00FB337E"/>
    <w:rsid w:val="00FB6177"/>
    <w:rsid w:val="00FB787B"/>
    <w:rsid w:val="00FC13C8"/>
    <w:rsid w:val="00FC1A51"/>
    <w:rsid w:val="00FD1CE6"/>
    <w:rsid w:val="00FD56F6"/>
    <w:rsid w:val="00FE032B"/>
    <w:rsid w:val="00FE060C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C308"/>
  <w15:docId w15:val="{3BBEA8C1-E935-46E5-A9FA-F92096FA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7E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Body Text Indent"/>
    <w:basedOn w:val="a"/>
    <w:qFormat/>
    <w:pPr>
      <w:ind w:left="5760"/>
    </w:pPr>
    <w:rPr>
      <w:sz w:val="28"/>
      <w:szCs w:val="20"/>
    </w:rPr>
  </w:style>
  <w:style w:type="paragraph" w:styleId="a5">
    <w:name w:val="Normal (Web)"/>
    <w:basedOn w:val="a"/>
    <w:uiPriority w:val="99"/>
    <w:qFormat/>
  </w:style>
  <w:style w:type="paragraph" w:styleId="a6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1">
    <w:name w:val="Без интервала1"/>
    <w:qFormat/>
    <w:rPr>
      <w:rFonts w:ascii="Calibri" w:eastAsia="Times New Roman" w:hAnsi="Calibri"/>
      <w:sz w:val="22"/>
      <w:szCs w:val="22"/>
    </w:rPr>
  </w:style>
  <w:style w:type="paragraph" w:styleId="a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c2">
    <w:name w:val="c0 c2"/>
    <w:basedOn w:val="a"/>
    <w:qFormat/>
    <w:pPr>
      <w:spacing w:before="100" w:beforeAutospacing="1" w:after="100" w:afterAutospacing="1"/>
    </w:pPr>
  </w:style>
  <w:style w:type="paragraph" w:styleId="a8">
    <w:name w:val="Title"/>
    <w:basedOn w:val="a"/>
    <w:qFormat/>
    <w:pPr>
      <w:jc w:val="center"/>
    </w:pPr>
    <w:rPr>
      <w:b/>
      <w:sz w:val="28"/>
      <w:szCs w:val="28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Основной текст с отступом Знак"/>
    <w:basedOn w:val="a0"/>
    <w:rPr>
      <w:rFonts w:ascii="Times New Roman" w:eastAsia="Times New Roman" w:hAnsi="Times New Roman" w:cs="Times New Roman"/>
      <w:sz w:val="28"/>
      <w:szCs w:val="20"/>
    </w:rPr>
  </w:style>
  <w:style w:type="character" w:customStyle="1" w:styleId="c1">
    <w:name w:val="c1"/>
    <w:basedOn w:val="a0"/>
  </w:style>
  <w:style w:type="character" w:customStyle="1" w:styleId="ab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tm61">
    <w:name w:val="tm61"/>
    <w:rPr>
      <w:rFonts w:ascii="Times New Roman" w:hAnsi="Times New Roman" w:cs="Times New Roman"/>
      <w:sz w:val="24"/>
      <w:szCs w:val="24"/>
    </w:rPr>
  </w:style>
  <w:style w:type="character" w:customStyle="1" w:styleId="tm71">
    <w:name w:val="tm71"/>
    <w:rPr>
      <w:rFonts w:ascii="Times New Roman" w:hAnsi="Times New Roman" w:cs="Times New Roman"/>
      <w:b/>
      <w:sz w:val="24"/>
      <w:szCs w:val="24"/>
    </w:rPr>
  </w:style>
  <w:style w:type="character" w:customStyle="1" w:styleId="tm81">
    <w:name w:val="tm81"/>
    <w:rPr>
      <w:rFonts w:ascii="Times New Roman" w:hAnsi="Times New Roman" w:cs="Times New Roman"/>
      <w:b/>
      <w:sz w:val="24"/>
      <w:szCs w:val="24"/>
    </w:rPr>
  </w:style>
  <w:style w:type="table" w:customStyle="1" w:styleId="10">
    <w:name w:val="Сетка таблицы1"/>
    <w:basedOn w:val="a1"/>
    <w:next w:val="ac"/>
    <w:uiPriority w:val="59"/>
    <w:qFormat/>
    <w:rsid w:val="008363E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99"/>
    <w:unhideWhenUsed/>
    <w:rsid w:val="00836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35E7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35E72"/>
    <w:rPr>
      <w:rFonts w:eastAsia="Times New Roman"/>
      <w:sz w:val="24"/>
      <w:szCs w:val="24"/>
    </w:rPr>
  </w:style>
  <w:style w:type="character" w:styleId="af">
    <w:name w:val="Strong"/>
    <w:basedOn w:val="a0"/>
    <w:uiPriority w:val="22"/>
    <w:qFormat/>
    <w:rsid w:val="00BB65E5"/>
    <w:rPr>
      <w:b/>
      <w:bCs/>
    </w:rPr>
  </w:style>
  <w:style w:type="table" w:customStyle="1" w:styleId="2">
    <w:name w:val="Сетка таблицы2"/>
    <w:basedOn w:val="a1"/>
    <w:next w:val="ac"/>
    <w:uiPriority w:val="39"/>
    <w:rsid w:val="00674A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674A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remshan.rd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Папаева</dc:creator>
  <cp:keywords/>
  <dc:description/>
  <cp:lastModifiedBy>User</cp:lastModifiedBy>
  <cp:revision>2</cp:revision>
  <cp:lastPrinted>2022-04-14T08:26:00Z</cp:lastPrinted>
  <dcterms:created xsi:type="dcterms:W3CDTF">2026-06-05T08:31:00Z</dcterms:created>
  <dcterms:modified xsi:type="dcterms:W3CDTF">2026-06-05T08:31:00Z</dcterms:modified>
</cp:coreProperties>
</file>