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E2032" w14:textId="1FC4689B" w:rsidR="00A25390" w:rsidRPr="00674A03" w:rsidRDefault="00A25390" w:rsidP="00692AEF">
      <w:pPr>
        <w:spacing w:after="160" w:line="276" w:lineRule="auto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tbl>
      <w:tblPr>
        <w:tblStyle w:val="ac"/>
        <w:tblW w:w="4394" w:type="dxa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5A4068" w:rsidRPr="006D1ADF" w14:paraId="6EA530E8" w14:textId="77777777" w:rsidTr="008920A5">
        <w:tc>
          <w:tcPr>
            <w:tcW w:w="4394" w:type="dxa"/>
          </w:tcPr>
          <w:p w14:paraId="5F6A15FD" w14:textId="77777777" w:rsidR="005A4068" w:rsidRPr="006647E3" w:rsidRDefault="005A4068" w:rsidP="008920A5">
            <w:pPr>
              <w:keepNext/>
              <w:tabs>
                <w:tab w:val="left" w:pos="3261"/>
              </w:tabs>
              <w:spacing w:line="276" w:lineRule="auto"/>
              <w:jc w:val="both"/>
              <w:outlineLvl w:val="0"/>
              <w:rPr>
                <w:iCs/>
                <w:kern w:val="32"/>
                <w:sz w:val="28"/>
                <w:szCs w:val="28"/>
                <w:lang w:eastAsia="x-none"/>
              </w:rPr>
            </w:pPr>
            <w:r w:rsidRPr="006647E3">
              <w:rPr>
                <w:iCs/>
                <w:kern w:val="32"/>
                <w:sz w:val="28"/>
                <w:szCs w:val="28"/>
                <w:lang w:eastAsia="x-none"/>
              </w:rPr>
              <w:t xml:space="preserve">Приложение № 1 к Положению </w:t>
            </w:r>
          </w:p>
          <w:p w14:paraId="03DA741D" w14:textId="01470FA6" w:rsidR="005A4068" w:rsidRPr="006D1ADF" w:rsidRDefault="005A4068" w:rsidP="008920A5">
            <w:pPr>
              <w:keepNext/>
              <w:tabs>
                <w:tab w:val="left" w:pos="3261"/>
              </w:tabs>
              <w:spacing w:line="276" w:lineRule="auto"/>
              <w:jc w:val="both"/>
              <w:outlineLv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6D1ADF">
              <w:rPr>
                <w:rFonts w:eastAsia="Calibri"/>
                <w:sz w:val="28"/>
                <w:szCs w:val="28"/>
                <w:lang w:eastAsia="en-US"/>
              </w:rPr>
              <w:t xml:space="preserve"> проведении</w:t>
            </w:r>
            <w:r w:rsidRPr="006D1AD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="00FB6177" w:rsidRPr="00FB617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фестиваля чувашской песни «Юрла </w:t>
            </w:r>
            <w:proofErr w:type="spellStart"/>
            <w:r w:rsidR="00FB6177" w:rsidRPr="00FB6177">
              <w:rPr>
                <w:rFonts w:eastAsia="Calibri"/>
                <w:bCs/>
                <w:sz w:val="28"/>
                <w:szCs w:val="28"/>
                <w:lang w:eastAsia="en-US"/>
              </w:rPr>
              <w:t>чӑвашла</w:t>
            </w:r>
            <w:proofErr w:type="spellEnd"/>
            <w:r w:rsidR="00FB6177" w:rsidRPr="00FB6177">
              <w:rPr>
                <w:rFonts w:eastAsia="Calibri"/>
                <w:bCs/>
                <w:sz w:val="28"/>
                <w:szCs w:val="28"/>
                <w:lang w:eastAsia="en-US"/>
              </w:rPr>
              <w:t>»</w:t>
            </w:r>
          </w:p>
        </w:tc>
      </w:tr>
    </w:tbl>
    <w:p w14:paraId="22520737" w14:textId="7B036B6C" w:rsidR="00A25390" w:rsidRPr="00674A03" w:rsidRDefault="00A25390" w:rsidP="00692AEF">
      <w:pPr>
        <w:spacing w:after="160" w:line="276" w:lineRule="auto"/>
        <w:rPr>
          <w:rFonts w:eastAsia="Calibri"/>
          <w:sz w:val="28"/>
          <w:szCs w:val="28"/>
          <w:lang w:eastAsia="en-US"/>
        </w:rPr>
      </w:pPr>
    </w:p>
    <w:p w14:paraId="3FEB8898" w14:textId="77777777" w:rsidR="00A25390" w:rsidRPr="00674A03" w:rsidRDefault="00A25390" w:rsidP="00692AEF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674A03">
        <w:rPr>
          <w:rFonts w:eastAsia="Calibri"/>
          <w:sz w:val="28"/>
          <w:szCs w:val="28"/>
          <w:lang w:eastAsia="en-US"/>
        </w:rPr>
        <w:t>ЗАЯВКА</w:t>
      </w:r>
    </w:p>
    <w:p w14:paraId="49E4113A" w14:textId="3101B88D" w:rsidR="00A25390" w:rsidRDefault="00A25390" w:rsidP="00692AEF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674A03">
        <w:rPr>
          <w:rFonts w:eastAsia="Calibri"/>
          <w:sz w:val="28"/>
          <w:szCs w:val="28"/>
          <w:lang w:eastAsia="en-US"/>
        </w:rPr>
        <w:t xml:space="preserve">на участие в фестивале </w:t>
      </w:r>
      <w:r w:rsidR="00947B81">
        <w:rPr>
          <w:rFonts w:eastAsia="Calibri"/>
          <w:sz w:val="28"/>
          <w:szCs w:val="28"/>
          <w:lang w:eastAsia="en-US"/>
        </w:rPr>
        <w:t xml:space="preserve">чувашской песни </w:t>
      </w:r>
      <w:r w:rsidRPr="00674A03"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sz w:val="28"/>
          <w:szCs w:val="28"/>
          <w:lang w:eastAsia="en-US"/>
        </w:rPr>
        <w:t>Юрла</w:t>
      </w:r>
      <w:r w:rsidRPr="00674A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74A03">
        <w:rPr>
          <w:rFonts w:eastAsia="Calibri"/>
          <w:sz w:val="28"/>
          <w:szCs w:val="28"/>
          <w:lang w:eastAsia="en-US"/>
        </w:rPr>
        <w:t>чăвашла</w:t>
      </w:r>
      <w:proofErr w:type="spellEnd"/>
      <w:r w:rsidRPr="00674A03">
        <w:rPr>
          <w:rFonts w:eastAsia="Calibri"/>
          <w:sz w:val="28"/>
          <w:szCs w:val="28"/>
          <w:lang w:eastAsia="en-US"/>
        </w:rPr>
        <w:t>»</w:t>
      </w:r>
    </w:p>
    <w:p w14:paraId="4D75A806" w14:textId="682DC94C" w:rsidR="00A25390" w:rsidRPr="00FB6177" w:rsidRDefault="00A25390" w:rsidP="00FB6177">
      <w:pPr>
        <w:spacing w:line="276" w:lineRule="auto"/>
        <w:ind w:firstLine="708"/>
        <w:jc w:val="both"/>
        <w:rPr>
          <w:rFonts w:eastAsia="Calibri"/>
          <w:color w:val="0070C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(Отправить на Е-</w:t>
      </w:r>
      <w:r>
        <w:rPr>
          <w:rFonts w:eastAsia="Calibri"/>
          <w:sz w:val="28"/>
          <w:szCs w:val="28"/>
          <w:lang w:val="en-US" w:eastAsia="en-US"/>
        </w:rPr>
        <w:t>mail</w:t>
      </w:r>
      <w:r>
        <w:rPr>
          <w:rFonts w:eastAsia="Calibri"/>
          <w:sz w:val="28"/>
          <w:szCs w:val="28"/>
          <w:lang w:eastAsia="en-US"/>
        </w:rPr>
        <w:t>:</w:t>
      </w:r>
      <w:r w:rsidR="00FB6177">
        <w:rPr>
          <w:rFonts w:eastAsia="Calibri"/>
          <w:sz w:val="28"/>
          <w:szCs w:val="28"/>
          <w:lang w:val="tt-RU" w:eastAsia="en-US"/>
        </w:rPr>
        <w:t xml:space="preserve"> </w:t>
      </w:r>
      <w:hyperlink r:id="rId5" w:history="1">
        <w:r w:rsidR="005D1436" w:rsidRPr="00FA05B4">
          <w:rPr>
            <w:rStyle w:val="a9"/>
            <w:rFonts w:eastAsia="Calibri"/>
            <w:sz w:val="28"/>
            <w:szCs w:val="28"/>
            <w:lang w:val="en-US" w:eastAsia="en-US"/>
          </w:rPr>
          <w:t>ramzilya</w:t>
        </w:r>
        <w:r w:rsidR="005D1436" w:rsidRPr="00FA05B4">
          <w:rPr>
            <w:rStyle w:val="a9"/>
            <w:rFonts w:eastAsia="Calibri"/>
            <w:sz w:val="28"/>
            <w:szCs w:val="28"/>
            <w:lang w:eastAsia="en-US"/>
          </w:rPr>
          <w:t>.</w:t>
        </w:r>
        <w:r w:rsidR="005D1436" w:rsidRPr="00FA05B4">
          <w:rPr>
            <w:rStyle w:val="a9"/>
            <w:rFonts w:eastAsia="Calibri"/>
            <w:sz w:val="28"/>
            <w:szCs w:val="28"/>
            <w:lang w:val="en-US" w:eastAsia="en-US"/>
          </w:rPr>
          <w:t>muty</w:t>
        </w:r>
        <w:r w:rsidR="005D1436" w:rsidRPr="00FA05B4">
          <w:rPr>
            <w:rStyle w:val="a9"/>
            <w:rFonts w:eastAsia="Calibri"/>
            <w:sz w:val="28"/>
            <w:szCs w:val="28"/>
            <w:lang w:eastAsia="en-US"/>
          </w:rPr>
          <w:t>.</w:t>
        </w:r>
        <w:r w:rsidR="005D1436" w:rsidRPr="00FA05B4">
          <w:rPr>
            <w:rStyle w:val="a9"/>
            <w:rFonts w:eastAsia="Calibri"/>
            <w:sz w:val="28"/>
            <w:szCs w:val="28"/>
            <w:lang w:val="en-US" w:eastAsia="en-US"/>
          </w:rPr>
          <w:t>gullina</w:t>
        </w:r>
        <w:r w:rsidR="005D1436" w:rsidRPr="00FA05B4">
          <w:rPr>
            <w:rStyle w:val="a9"/>
            <w:rFonts w:eastAsia="Calibri"/>
            <w:sz w:val="28"/>
            <w:szCs w:val="28"/>
            <w:lang w:eastAsia="en-US"/>
          </w:rPr>
          <w:t>93@</w:t>
        </w:r>
        <w:r w:rsidR="005D1436" w:rsidRPr="00FA05B4">
          <w:rPr>
            <w:rStyle w:val="a9"/>
            <w:rFonts w:eastAsia="Calibri"/>
            <w:sz w:val="28"/>
            <w:szCs w:val="28"/>
            <w:lang w:val="en-US" w:eastAsia="en-US"/>
          </w:rPr>
          <w:t>mail</w:t>
        </w:r>
        <w:r w:rsidR="005D1436" w:rsidRPr="00FA05B4">
          <w:rPr>
            <w:rStyle w:val="a9"/>
            <w:rFonts w:eastAsia="Calibri"/>
            <w:sz w:val="28"/>
            <w:szCs w:val="28"/>
            <w:lang w:eastAsia="en-US"/>
          </w:rPr>
          <w:t>.</w:t>
        </w:r>
        <w:proofErr w:type="spellStart"/>
        <w:r w:rsidR="005D1436" w:rsidRPr="00FA05B4">
          <w:rPr>
            <w:rStyle w:val="a9"/>
            <w:rFonts w:eastAsia="Calibri"/>
            <w:sz w:val="28"/>
            <w:szCs w:val="28"/>
            <w:lang w:val="en-US" w:eastAsia="en-US"/>
          </w:rPr>
          <w:t>ru</w:t>
        </w:r>
        <w:proofErr w:type="spellEnd"/>
      </w:hyperlink>
      <w:r w:rsidR="005D1436" w:rsidRPr="005D1436">
        <w:rPr>
          <w:rFonts w:eastAsia="Calibri"/>
          <w:sz w:val="28"/>
          <w:szCs w:val="28"/>
          <w:lang w:eastAsia="en-US"/>
        </w:rPr>
        <w:t xml:space="preserve"> </w:t>
      </w:r>
      <w:r w:rsidRPr="00447792">
        <w:rPr>
          <w:rFonts w:eastAsia="Calibri"/>
          <w:sz w:val="28"/>
          <w:szCs w:val="28"/>
          <w:lang w:eastAsia="en-US"/>
        </w:rPr>
        <w:t>)</w:t>
      </w:r>
    </w:p>
    <w:p w14:paraId="35BBD2BC" w14:textId="77777777" w:rsidR="00A25390" w:rsidRPr="00000435" w:rsidRDefault="00A25390" w:rsidP="00692AEF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14:paraId="01904700" w14:textId="77777777" w:rsidR="00A25390" w:rsidRPr="00674A03" w:rsidRDefault="00A25390" w:rsidP="00692AEF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674A03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14:paraId="1700702B" w14:textId="77777777" w:rsidR="00A25390" w:rsidRPr="00674A03" w:rsidRDefault="00A25390" w:rsidP="00692AEF">
      <w:pPr>
        <w:spacing w:line="276" w:lineRule="auto"/>
        <w:rPr>
          <w:rFonts w:eastAsia="Calibri"/>
          <w:lang w:eastAsia="en-US"/>
        </w:rPr>
      </w:pPr>
      <w:r w:rsidRPr="00674A03">
        <w:rPr>
          <w:rFonts w:eastAsia="Calibri"/>
          <w:lang w:eastAsia="en-US"/>
        </w:rPr>
        <w:t>название коллектива</w:t>
      </w:r>
    </w:p>
    <w:p w14:paraId="06DBD8B3" w14:textId="77777777" w:rsidR="00A25390" w:rsidRPr="00674A03" w:rsidRDefault="00A25390" w:rsidP="00692AEF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674A03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14:paraId="3B14F70C" w14:textId="2A11D6F6" w:rsidR="00A25390" w:rsidRPr="00674A03" w:rsidRDefault="00A25390" w:rsidP="00692AEF">
      <w:pPr>
        <w:spacing w:line="276" w:lineRule="auto"/>
        <w:rPr>
          <w:rFonts w:eastAsia="Calibri"/>
          <w:lang w:eastAsia="en-US"/>
        </w:rPr>
      </w:pPr>
      <w:r w:rsidRPr="00674A03">
        <w:rPr>
          <w:rFonts w:eastAsia="Calibri"/>
          <w:lang w:eastAsia="en-US"/>
        </w:rPr>
        <w:t>Название номера</w:t>
      </w:r>
    </w:p>
    <w:p w14:paraId="2E566968" w14:textId="77777777" w:rsidR="00A25390" w:rsidRPr="00674A03" w:rsidRDefault="00A25390" w:rsidP="00692AEF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674A03">
        <w:rPr>
          <w:rFonts w:eastAsia="Calibri"/>
          <w:lang w:eastAsia="en-US"/>
        </w:rPr>
        <w:t>_____________________________________________________________________________</w:t>
      </w:r>
    </w:p>
    <w:p w14:paraId="44167513" w14:textId="0C6AC375" w:rsidR="00A25390" w:rsidRPr="00674A03" w:rsidRDefault="00A25390" w:rsidP="00692AEF">
      <w:pPr>
        <w:spacing w:line="276" w:lineRule="auto"/>
        <w:jc w:val="both"/>
        <w:rPr>
          <w:rFonts w:eastAsia="Calibri"/>
          <w:lang w:eastAsia="en-US"/>
        </w:rPr>
      </w:pPr>
      <w:r w:rsidRPr="00674A03">
        <w:rPr>
          <w:rFonts w:eastAsia="Calibri"/>
          <w:lang w:eastAsia="en-US"/>
        </w:rPr>
        <w:t>(адрес полностью с почтовым индексом, тел/факс) номинация: «</w:t>
      </w:r>
      <w:r w:rsidR="00947B81">
        <w:rPr>
          <w:rFonts w:eastAsia="Calibri"/>
          <w:lang w:eastAsia="en-US"/>
        </w:rPr>
        <w:t xml:space="preserve">фестиваль чувашской песни «Юрла </w:t>
      </w:r>
      <w:proofErr w:type="spellStart"/>
      <w:r w:rsidR="00947B81">
        <w:rPr>
          <w:rFonts w:eastAsia="Calibri"/>
          <w:lang w:eastAsia="en-US"/>
        </w:rPr>
        <w:t>чӑвашла</w:t>
      </w:r>
      <w:proofErr w:type="spellEnd"/>
      <w:r w:rsidR="00947B81">
        <w:rPr>
          <w:rFonts w:eastAsia="Calibri"/>
          <w:lang w:eastAsia="en-US"/>
        </w:rPr>
        <w:t>»</w:t>
      </w:r>
      <w:r w:rsidRPr="00674A03">
        <w:rPr>
          <w:rFonts w:eastAsia="Calibri"/>
          <w:lang w:eastAsia="en-US"/>
        </w:rPr>
        <w:t xml:space="preserve"> (нужное подчеркнуть, указать количество участников).</w:t>
      </w:r>
    </w:p>
    <w:p w14:paraId="2C963FE2" w14:textId="77777777" w:rsidR="00A25390" w:rsidRPr="00674A03" w:rsidRDefault="00A25390" w:rsidP="00692AEF">
      <w:pPr>
        <w:spacing w:after="160" w:line="276" w:lineRule="auto"/>
        <w:jc w:val="both"/>
        <w:rPr>
          <w:rFonts w:eastAsia="Calibri"/>
          <w:lang w:eastAsia="en-US"/>
        </w:rPr>
      </w:pPr>
    </w:p>
    <w:tbl>
      <w:tblPr>
        <w:tblStyle w:val="2"/>
        <w:tblW w:w="9776" w:type="dxa"/>
        <w:tblLook w:val="04A0" w:firstRow="1" w:lastRow="0" w:firstColumn="1" w:lastColumn="0" w:noHBand="0" w:noVBand="1"/>
      </w:tblPr>
      <w:tblGrid>
        <w:gridCol w:w="704"/>
        <w:gridCol w:w="6095"/>
        <w:gridCol w:w="2977"/>
      </w:tblGrid>
      <w:tr w:rsidR="00A25390" w:rsidRPr="00674A03" w14:paraId="2C43BABF" w14:textId="77777777" w:rsidTr="00E06B64">
        <w:tc>
          <w:tcPr>
            <w:tcW w:w="704" w:type="dxa"/>
          </w:tcPr>
          <w:p w14:paraId="1B1D7CBF" w14:textId="77777777" w:rsidR="00A25390" w:rsidRPr="00674A03" w:rsidRDefault="00A25390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74A03">
              <w:rPr>
                <w:rFonts w:ascii="Times New Roman" w:eastAsia="Calibri" w:hAnsi="Times New Roman"/>
                <w:sz w:val="28"/>
                <w:szCs w:val="28"/>
              </w:rPr>
              <w:t>№ п\п</w:t>
            </w:r>
          </w:p>
        </w:tc>
        <w:tc>
          <w:tcPr>
            <w:tcW w:w="6095" w:type="dxa"/>
          </w:tcPr>
          <w:p w14:paraId="55477557" w14:textId="77777777" w:rsidR="00A25390" w:rsidRPr="00674A03" w:rsidRDefault="00A25390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74A03">
              <w:rPr>
                <w:rFonts w:ascii="Times New Roman" w:eastAsia="Calibri" w:hAnsi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2977" w:type="dxa"/>
          </w:tcPr>
          <w:p w14:paraId="316D6F29" w14:textId="77777777" w:rsidR="00A25390" w:rsidRPr="00674A03" w:rsidRDefault="00A25390" w:rsidP="00692AEF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674A03">
              <w:rPr>
                <w:rFonts w:ascii="Times New Roman" w:eastAsia="Calibri" w:hAnsi="Times New Roman"/>
                <w:sz w:val="28"/>
                <w:szCs w:val="28"/>
              </w:rPr>
              <w:t>Дата рождения</w:t>
            </w:r>
          </w:p>
          <w:p w14:paraId="4E4E4897" w14:textId="77777777" w:rsidR="00A25390" w:rsidRPr="00674A03" w:rsidRDefault="00A25390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25390" w:rsidRPr="00674A03" w14:paraId="28EFCD78" w14:textId="77777777" w:rsidTr="00E06B64">
        <w:tc>
          <w:tcPr>
            <w:tcW w:w="704" w:type="dxa"/>
          </w:tcPr>
          <w:p w14:paraId="3D600ED3" w14:textId="77777777" w:rsidR="00A25390" w:rsidRPr="00674A03" w:rsidRDefault="00A25390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29257B89" w14:textId="77777777" w:rsidR="00A25390" w:rsidRPr="00674A03" w:rsidRDefault="00A25390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E010A2B" w14:textId="77777777" w:rsidR="00A25390" w:rsidRPr="00674A03" w:rsidRDefault="00A25390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25390" w:rsidRPr="00674A03" w14:paraId="00386B7A" w14:textId="77777777" w:rsidTr="00E06B64">
        <w:tc>
          <w:tcPr>
            <w:tcW w:w="704" w:type="dxa"/>
          </w:tcPr>
          <w:p w14:paraId="12AA30C4" w14:textId="77777777" w:rsidR="00A25390" w:rsidRPr="00674A03" w:rsidRDefault="00A25390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261D7D36" w14:textId="77777777" w:rsidR="00A25390" w:rsidRPr="00674A03" w:rsidRDefault="00A25390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4594853" w14:textId="77777777" w:rsidR="00A25390" w:rsidRPr="00674A03" w:rsidRDefault="00A25390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25390" w:rsidRPr="00674A03" w14:paraId="54848F2F" w14:textId="77777777" w:rsidTr="00E06B64">
        <w:tc>
          <w:tcPr>
            <w:tcW w:w="704" w:type="dxa"/>
          </w:tcPr>
          <w:p w14:paraId="0F7FDA33" w14:textId="77777777" w:rsidR="00A25390" w:rsidRPr="00674A03" w:rsidRDefault="00A25390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36E296D1" w14:textId="77777777" w:rsidR="00A25390" w:rsidRPr="00674A03" w:rsidRDefault="00A25390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DC0B24A" w14:textId="77777777" w:rsidR="00A25390" w:rsidRPr="00674A03" w:rsidRDefault="00A25390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25390" w:rsidRPr="00674A03" w14:paraId="09B85FC8" w14:textId="77777777" w:rsidTr="00E06B64">
        <w:tc>
          <w:tcPr>
            <w:tcW w:w="704" w:type="dxa"/>
          </w:tcPr>
          <w:p w14:paraId="7C75D0CB" w14:textId="77777777" w:rsidR="00A25390" w:rsidRPr="00674A03" w:rsidRDefault="00A25390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4ED7E9F7" w14:textId="77777777" w:rsidR="00A25390" w:rsidRPr="00674A03" w:rsidRDefault="00A25390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C378A10" w14:textId="77777777" w:rsidR="00A25390" w:rsidRPr="00674A03" w:rsidRDefault="00A25390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25390" w:rsidRPr="00674A03" w14:paraId="49D13C6D" w14:textId="77777777" w:rsidTr="00E06B64">
        <w:tc>
          <w:tcPr>
            <w:tcW w:w="704" w:type="dxa"/>
          </w:tcPr>
          <w:p w14:paraId="013F3894" w14:textId="77777777" w:rsidR="00A25390" w:rsidRPr="00674A03" w:rsidRDefault="00A25390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716A2CBA" w14:textId="77777777" w:rsidR="00A25390" w:rsidRPr="00674A03" w:rsidRDefault="00A25390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142C6CC" w14:textId="77777777" w:rsidR="00A25390" w:rsidRPr="00674A03" w:rsidRDefault="00A25390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25390" w:rsidRPr="00674A03" w14:paraId="6BC6EBA5" w14:textId="77777777" w:rsidTr="00E06B64">
        <w:tc>
          <w:tcPr>
            <w:tcW w:w="704" w:type="dxa"/>
          </w:tcPr>
          <w:p w14:paraId="7B0803E6" w14:textId="77777777" w:rsidR="00A25390" w:rsidRPr="00674A03" w:rsidRDefault="00A25390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7D8A9ABE" w14:textId="77777777" w:rsidR="00A25390" w:rsidRPr="00674A03" w:rsidRDefault="00A25390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95F6588" w14:textId="77777777" w:rsidR="00A25390" w:rsidRPr="00674A03" w:rsidRDefault="00A25390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25390" w:rsidRPr="00674A03" w14:paraId="5DAE9FF6" w14:textId="77777777" w:rsidTr="00E06B64">
        <w:tc>
          <w:tcPr>
            <w:tcW w:w="704" w:type="dxa"/>
          </w:tcPr>
          <w:p w14:paraId="494AFF98" w14:textId="77777777" w:rsidR="00A25390" w:rsidRPr="00674A03" w:rsidRDefault="00A25390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5D3C3E5D" w14:textId="77777777" w:rsidR="00A25390" w:rsidRPr="00674A03" w:rsidRDefault="00A25390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B314EF3" w14:textId="77777777" w:rsidR="00A25390" w:rsidRPr="00674A03" w:rsidRDefault="00A25390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25390" w:rsidRPr="00674A03" w14:paraId="06F02241" w14:textId="77777777" w:rsidTr="00E06B64">
        <w:tc>
          <w:tcPr>
            <w:tcW w:w="704" w:type="dxa"/>
          </w:tcPr>
          <w:p w14:paraId="0F3B7890" w14:textId="77777777" w:rsidR="00A25390" w:rsidRPr="00674A03" w:rsidRDefault="00A25390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778CD7C5" w14:textId="77777777" w:rsidR="00A25390" w:rsidRPr="00674A03" w:rsidRDefault="00A25390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13E87E4" w14:textId="77777777" w:rsidR="00A25390" w:rsidRPr="00674A03" w:rsidRDefault="00A25390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25390" w:rsidRPr="00674A03" w14:paraId="229BDA05" w14:textId="77777777" w:rsidTr="00E06B64">
        <w:tc>
          <w:tcPr>
            <w:tcW w:w="704" w:type="dxa"/>
          </w:tcPr>
          <w:p w14:paraId="455EC4CC" w14:textId="77777777" w:rsidR="00A25390" w:rsidRPr="00674A03" w:rsidRDefault="00A25390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5FB08DE4" w14:textId="77777777" w:rsidR="00A25390" w:rsidRPr="00674A03" w:rsidRDefault="00A25390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3403E1F" w14:textId="77777777" w:rsidR="00A25390" w:rsidRPr="00674A03" w:rsidRDefault="00A25390" w:rsidP="00692AEF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5007B27B" w14:textId="77777777" w:rsidR="00A25390" w:rsidRPr="00674A03" w:rsidRDefault="00A25390" w:rsidP="00692AEF">
      <w:pPr>
        <w:spacing w:after="160" w:line="276" w:lineRule="auto"/>
        <w:rPr>
          <w:rFonts w:eastAsia="Calibri"/>
          <w:lang w:eastAsia="en-US"/>
        </w:rPr>
      </w:pPr>
    </w:p>
    <w:p w14:paraId="5256E928" w14:textId="77777777" w:rsidR="00A25390" w:rsidRPr="00674A03" w:rsidRDefault="00A25390" w:rsidP="00692AEF">
      <w:pPr>
        <w:spacing w:after="160" w:line="276" w:lineRule="auto"/>
        <w:jc w:val="both"/>
        <w:rPr>
          <w:rFonts w:eastAsia="Calibri"/>
          <w:sz w:val="28"/>
          <w:szCs w:val="28"/>
          <w:lang w:eastAsia="en-US"/>
        </w:rPr>
      </w:pPr>
      <w:r w:rsidRPr="00674A03">
        <w:rPr>
          <w:rFonts w:eastAsia="Calibri"/>
          <w:sz w:val="28"/>
          <w:szCs w:val="28"/>
          <w:lang w:eastAsia="en-US"/>
        </w:rPr>
        <w:t xml:space="preserve">Руководитель коллектива_____________________________________________ </w:t>
      </w:r>
    </w:p>
    <w:p w14:paraId="6B3B8084" w14:textId="77777777" w:rsidR="00A25390" w:rsidRPr="00674A03" w:rsidRDefault="00A25390" w:rsidP="00692AEF">
      <w:pPr>
        <w:spacing w:after="160" w:line="276" w:lineRule="auto"/>
        <w:jc w:val="both"/>
        <w:rPr>
          <w:rFonts w:eastAsia="Calibri"/>
          <w:lang w:eastAsia="en-US"/>
        </w:rPr>
      </w:pPr>
      <w:r w:rsidRPr="00674A03">
        <w:rPr>
          <w:rFonts w:eastAsia="Calibri"/>
          <w:sz w:val="28"/>
          <w:szCs w:val="28"/>
          <w:lang w:eastAsia="en-US"/>
        </w:rPr>
        <w:t xml:space="preserve">                                             </w:t>
      </w:r>
      <w:r w:rsidRPr="00674A03">
        <w:rPr>
          <w:rFonts w:eastAsia="Calibri"/>
          <w:lang w:eastAsia="en-US"/>
        </w:rPr>
        <w:t>(Ф.И.О., полностью, должность, телефон, Е-</w:t>
      </w:r>
      <w:r w:rsidRPr="00674A03">
        <w:rPr>
          <w:rFonts w:eastAsia="Calibri"/>
          <w:lang w:val="en-US" w:eastAsia="en-US"/>
        </w:rPr>
        <w:t>mail</w:t>
      </w:r>
      <w:r w:rsidRPr="00674A03">
        <w:rPr>
          <w:rFonts w:eastAsia="Calibri"/>
          <w:lang w:eastAsia="en-US"/>
        </w:rPr>
        <w:t>)</w:t>
      </w:r>
    </w:p>
    <w:p w14:paraId="64BE31C0" w14:textId="77777777" w:rsidR="00A25390" w:rsidRDefault="00A25390" w:rsidP="00692AEF">
      <w:pPr>
        <w:spacing w:line="276" w:lineRule="auto"/>
        <w:rPr>
          <w:rFonts w:ascii="Liberation Serif" w:hAnsi="Liberation Serif"/>
          <w:sz w:val="28"/>
          <w:szCs w:val="28"/>
          <w:lang w:eastAsia="ru-RU"/>
        </w:rPr>
      </w:pPr>
      <w:r w:rsidRPr="00674A03">
        <w:rPr>
          <w:rFonts w:ascii="Liberation Serif" w:hAnsi="Liberation Serif"/>
          <w:sz w:val="28"/>
          <w:szCs w:val="28"/>
          <w:lang w:eastAsia="ru-RU"/>
        </w:rPr>
        <w:t xml:space="preserve">Настоящим подтверждаю и гарантирую участие в Фестивале. </w:t>
      </w:r>
    </w:p>
    <w:p w14:paraId="6F877EDE" w14:textId="77777777" w:rsidR="00A25390" w:rsidRPr="00674A03" w:rsidRDefault="00A25390" w:rsidP="00692AEF">
      <w:pPr>
        <w:spacing w:line="276" w:lineRule="auto"/>
        <w:rPr>
          <w:rFonts w:ascii="Liberation Serif" w:hAnsi="Liberation Serif"/>
          <w:sz w:val="28"/>
          <w:szCs w:val="28"/>
          <w:lang w:eastAsia="ru-RU"/>
        </w:rPr>
      </w:pPr>
    </w:p>
    <w:p w14:paraId="3C1B0EF9" w14:textId="77777777" w:rsidR="00A25390" w:rsidRPr="00674A03" w:rsidRDefault="00A25390" w:rsidP="00692AEF">
      <w:pPr>
        <w:spacing w:line="276" w:lineRule="auto"/>
        <w:rPr>
          <w:rFonts w:ascii="Liberation Serif" w:hAnsi="Liberation Serif"/>
          <w:sz w:val="28"/>
          <w:szCs w:val="28"/>
          <w:lang w:eastAsia="ru-RU"/>
        </w:rPr>
      </w:pPr>
    </w:p>
    <w:p w14:paraId="751A37E7" w14:textId="77777777" w:rsidR="00A25390" w:rsidRDefault="00A25390" w:rsidP="00692AEF">
      <w:pPr>
        <w:spacing w:after="160" w:line="276" w:lineRule="auto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674A03">
        <w:rPr>
          <w:rFonts w:ascii="Liberation Serif" w:hAnsi="Liberation Serif"/>
          <w:sz w:val="28"/>
          <w:szCs w:val="28"/>
          <w:lang w:eastAsia="ru-RU"/>
        </w:rPr>
        <w:t>Дата: _______________                                                     Подпись: _____________</w:t>
      </w:r>
      <w:r>
        <w:rPr>
          <w:rFonts w:ascii="Liberation Serif" w:hAnsi="Liberation Serif"/>
          <w:sz w:val="28"/>
          <w:szCs w:val="28"/>
          <w:lang w:eastAsia="ru-RU"/>
        </w:rPr>
        <w:t xml:space="preserve"> </w:t>
      </w:r>
    </w:p>
    <w:p w14:paraId="292A7C73" w14:textId="02C69405" w:rsidR="00674A03" w:rsidRDefault="004C326B" w:rsidP="00692AEF">
      <w:pPr>
        <w:spacing w:after="160" w:line="276" w:lineRule="auto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 xml:space="preserve"> </w:t>
      </w:r>
    </w:p>
    <w:sectPr w:rsidR="00674A03" w:rsidSect="00165B48">
      <w:endnotePr>
        <w:numFmt w:val="decimal"/>
      </w:endnotePr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E306ED"/>
    <w:multiLevelType w:val="multilevel"/>
    <w:tmpl w:val="B5E306ED"/>
    <w:lvl w:ilvl="0">
      <w:start w:val="4"/>
      <w:numFmt w:val="decimal"/>
      <w:lvlText w:val="%1"/>
      <w:lvlJc w:val="left"/>
      <w:pPr>
        <w:ind w:left="215" w:hanging="6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6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93" w:hanging="6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9" w:hanging="6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6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6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6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6" w:hanging="6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674"/>
      </w:pPr>
      <w:rPr>
        <w:rFonts w:hint="default"/>
        <w:lang w:val="ru-RU" w:eastAsia="en-US" w:bidi="ar-SA"/>
      </w:rPr>
    </w:lvl>
  </w:abstractNum>
  <w:abstractNum w:abstractNumId="1" w15:restartNumberingAfterBreak="0">
    <w:nsid w:val="BF205925"/>
    <w:multiLevelType w:val="multilevel"/>
    <w:tmpl w:val="BF205925"/>
    <w:lvl w:ilvl="0">
      <w:numFmt w:val="bullet"/>
      <w:lvlText w:val="-"/>
      <w:lvlJc w:val="left"/>
      <w:pPr>
        <w:ind w:left="215" w:hanging="1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-"/>
      <w:lvlJc w:val="left"/>
      <w:pPr>
        <w:ind w:left="108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6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2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1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3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CF092B84"/>
    <w:multiLevelType w:val="multilevel"/>
    <w:tmpl w:val="CF092B84"/>
    <w:lvl w:ilvl="0">
      <w:start w:val="1"/>
      <w:numFmt w:val="decimal"/>
      <w:lvlText w:val="%1"/>
      <w:lvlJc w:val="left"/>
      <w:pPr>
        <w:ind w:left="215" w:hanging="7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7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93" w:hanging="7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9" w:hanging="7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7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7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7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6" w:hanging="7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799"/>
      </w:pPr>
      <w:rPr>
        <w:rFonts w:hint="default"/>
        <w:lang w:val="ru-RU" w:eastAsia="en-US" w:bidi="ar-SA"/>
      </w:r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4481" w:hanging="34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5090" w:hanging="3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5701" w:hanging="3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11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22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33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43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5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5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0248C179"/>
    <w:multiLevelType w:val="multilevel"/>
    <w:tmpl w:val="0248C179"/>
    <w:lvl w:ilvl="0">
      <w:start w:val="8"/>
      <w:numFmt w:val="decimal"/>
      <w:lvlText w:val="%1"/>
      <w:lvlJc w:val="left"/>
      <w:pPr>
        <w:ind w:left="157" w:hanging="64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" w:hanging="6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5" w:hanging="6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6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6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6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6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8" w:hanging="6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1" w:hanging="645"/>
      </w:pPr>
      <w:rPr>
        <w:rFonts w:hint="default"/>
        <w:lang w:val="ru-RU" w:eastAsia="en-US" w:bidi="ar-SA"/>
      </w:rPr>
    </w:lvl>
  </w:abstractNum>
  <w:abstractNum w:abstractNumId="5" w15:restartNumberingAfterBreak="0">
    <w:nsid w:val="07C94B58"/>
    <w:multiLevelType w:val="hybridMultilevel"/>
    <w:tmpl w:val="61CA2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90B76"/>
    <w:multiLevelType w:val="hybridMultilevel"/>
    <w:tmpl w:val="DAFA2542"/>
    <w:name w:val="Нумерованный список 1"/>
    <w:lvl w:ilvl="0" w:tplc="B262004E">
      <w:numFmt w:val="bullet"/>
      <w:lvlText w:val=""/>
      <w:lvlJc w:val="left"/>
      <w:pPr>
        <w:ind w:left="431" w:firstLine="0"/>
      </w:pPr>
      <w:rPr>
        <w:rFonts w:ascii="Symbol" w:hAnsi="Symbol"/>
      </w:rPr>
    </w:lvl>
    <w:lvl w:ilvl="1" w:tplc="1444CC48">
      <w:numFmt w:val="bullet"/>
      <w:lvlText w:val="o"/>
      <w:lvlJc w:val="left"/>
      <w:pPr>
        <w:ind w:left="1151" w:firstLine="0"/>
      </w:pPr>
      <w:rPr>
        <w:rFonts w:ascii="Courier New" w:hAnsi="Courier New" w:cs="Courier New"/>
      </w:rPr>
    </w:lvl>
    <w:lvl w:ilvl="2" w:tplc="62EEA5D8">
      <w:numFmt w:val="bullet"/>
      <w:lvlText w:val=""/>
      <w:lvlJc w:val="left"/>
      <w:pPr>
        <w:ind w:left="1871" w:firstLine="0"/>
      </w:pPr>
      <w:rPr>
        <w:rFonts w:ascii="Wingdings" w:eastAsia="Wingdings" w:hAnsi="Wingdings" w:cs="Wingdings"/>
      </w:rPr>
    </w:lvl>
    <w:lvl w:ilvl="3" w:tplc="F2F684B6">
      <w:numFmt w:val="bullet"/>
      <w:lvlText w:val=""/>
      <w:lvlJc w:val="left"/>
      <w:pPr>
        <w:ind w:left="2591" w:firstLine="0"/>
      </w:pPr>
      <w:rPr>
        <w:rFonts w:ascii="Symbol" w:hAnsi="Symbol"/>
      </w:rPr>
    </w:lvl>
    <w:lvl w:ilvl="4" w:tplc="B7DE75F2">
      <w:numFmt w:val="bullet"/>
      <w:lvlText w:val="o"/>
      <w:lvlJc w:val="left"/>
      <w:pPr>
        <w:ind w:left="3311" w:firstLine="0"/>
      </w:pPr>
      <w:rPr>
        <w:rFonts w:ascii="Courier New" w:hAnsi="Courier New" w:cs="Courier New"/>
      </w:rPr>
    </w:lvl>
    <w:lvl w:ilvl="5" w:tplc="5164E75A">
      <w:numFmt w:val="bullet"/>
      <w:lvlText w:val=""/>
      <w:lvlJc w:val="left"/>
      <w:pPr>
        <w:ind w:left="4031" w:firstLine="0"/>
      </w:pPr>
      <w:rPr>
        <w:rFonts w:ascii="Wingdings" w:eastAsia="Wingdings" w:hAnsi="Wingdings" w:cs="Wingdings"/>
      </w:rPr>
    </w:lvl>
    <w:lvl w:ilvl="6" w:tplc="1BAA89DE">
      <w:numFmt w:val="bullet"/>
      <w:lvlText w:val=""/>
      <w:lvlJc w:val="left"/>
      <w:pPr>
        <w:ind w:left="4751" w:firstLine="0"/>
      </w:pPr>
      <w:rPr>
        <w:rFonts w:ascii="Symbol" w:hAnsi="Symbol"/>
      </w:rPr>
    </w:lvl>
    <w:lvl w:ilvl="7" w:tplc="81562CD0">
      <w:numFmt w:val="bullet"/>
      <w:lvlText w:val="o"/>
      <w:lvlJc w:val="left"/>
      <w:pPr>
        <w:ind w:left="5471" w:firstLine="0"/>
      </w:pPr>
      <w:rPr>
        <w:rFonts w:ascii="Courier New" w:hAnsi="Courier New" w:cs="Courier New"/>
      </w:rPr>
    </w:lvl>
    <w:lvl w:ilvl="8" w:tplc="99A4A1BE">
      <w:numFmt w:val="bullet"/>
      <w:lvlText w:val=""/>
      <w:lvlJc w:val="left"/>
      <w:pPr>
        <w:ind w:left="6191" w:firstLine="0"/>
      </w:pPr>
      <w:rPr>
        <w:rFonts w:ascii="Wingdings" w:eastAsia="Wingdings" w:hAnsi="Wingdings" w:cs="Wingdings"/>
      </w:rPr>
    </w:lvl>
  </w:abstractNum>
  <w:abstractNum w:abstractNumId="7" w15:restartNumberingAfterBreak="0">
    <w:nsid w:val="1B7F7D9E"/>
    <w:multiLevelType w:val="hybridMultilevel"/>
    <w:tmpl w:val="F388359E"/>
    <w:lvl w:ilvl="0" w:tplc="F126D63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0618B"/>
    <w:multiLevelType w:val="hybridMultilevel"/>
    <w:tmpl w:val="A60C8A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44C2045"/>
    <w:multiLevelType w:val="hybridMultilevel"/>
    <w:tmpl w:val="C50839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49C359F"/>
    <w:multiLevelType w:val="multilevel"/>
    <w:tmpl w:val="296C6B94"/>
    <w:lvl w:ilvl="0">
      <w:start w:val="7"/>
      <w:numFmt w:val="upperRoman"/>
      <w:lvlText w:val="%1."/>
      <w:lvlJc w:val="left"/>
      <w:pPr>
        <w:ind w:left="30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0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28" w:hanging="2160"/>
      </w:pPr>
      <w:rPr>
        <w:rFonts w:hint="default"/>
      </w:rPr>
    </w:lvl>
  </w:abstractNum>
  <w:abstractNum w:abstractNumId="11" w15:restartNumberingAfterBreak="0">
    <w:nsid w:val="25B654F3"/>
    <w:multiLevelType w:val="multilevel"/>
    <w:tmpl w:val="25B654F3"/>
    <w:lvl w:ilvl="0">
      <w:start w:val="7"/>
      <w:numFmt w:val="decimal"/>
      <w:lvlText w:val="%1"/>
      <w:lvlJc w:val="left"/>
      <w:pPr>
        <w:ind w:left="215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5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35" w:hanging="56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83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5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7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2" w:hanging="564"/>
      </w:pPr>
      <w:rPr>
        <w:rFonts w:hint="default"/>
        <w:lang w:val="ru-RU" w:eastAsia="en-US" w:bidi="ar-SA"/>
      </w:rPr>
    </w:lvl>
  </w:abstractNum>
  <w:abstractNum w:abstractNumId="12" w15:restartNumberingAfterBreak="0">
    <w:nsid w:val="260C4A07"/>
    <w:multiLevelType w:val="hybridMultilevel"/>
    <w:tmpl w:val="5E4297F6"/>
    <w:lvl w:ilvl="0" w:tplc="C778DE0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210746"/>
    <w:multiLevelType w:val="hybridMultilevel"/>
    <w:tmpl w:val="90942920"/>
    <w:lvl w:ilvl="0" w:tplc="15BAD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F1F18"/>
    <w:multiLevelType w:val="hybridMultilevel"/>
    <w:tmpl w:val="3664EED2"/>
    <w:lvl w:ilvl="0" w:tplc="E1E004C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A3989"/>
    <w:multiLevelType w:val="multilevel"/>
    <w:tmpl w:val="F3CA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1152A8"/>
    <w:multiLevelType w:val="multilevel"/>
    <w:tmpl w:val="A2541002"/>
    <w:lvl w:ilvl="0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b/>
      </w:rPr>
    </w:lvl>
  </w:abstractNum>
  <w:abstractNum w:abstractNumId="17" w15:restartNumberingAfterBreak="0">
    <w:nsid w:val="3E975874"/>
    <w:multiLevelType w:val="hybridMultilevel"/>
    <w:tmpl w:val="CAA251BE"/>
    <w:lvl w:ilvl="0" w:tplc="91A271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FAA1104"/>
    <w:multiLevelType w:val="hybridMultilevel"/>
    <w:tmpl w:val="D162414C"/>
    <w:lvl w:ilvl="0" w:tplc="91A271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3E26946"/>
    <w:multiLevelType w:val="hybridMultilevel"/>
    <w:tmpl w:val="F5E615F2"/>
    <w:lvl w:ilvl="0" w:tplc="4372C4A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C8AE41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C869E6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78108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5B8A1B7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CB9243F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ECC0465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FAF8842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506AC2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D94626C"/>
    <w:multiLevelType w:val="hybridMultilevel"/>
    <w:tmpl w:val="6D0CBCF2"/>
    <w:lvl w:ilvl="0" w:tplc="4D5C1C8C">
      <w:start w:val="6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A7470E"/>
    <w:multiLevelType w:val="multilevel"/>
    <w:tmpl w:val="915AAF98"/>
    <w:lvl w:ilvl="0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22" w15:restartNumberingAfterBreak="0">
    <w:nsid w:val="501A3912"/>
    <w:multiLevelType w:val="hybridMultilevel"/>
    <w:tmpl w:val="31363DEE"/>
    <w:name w:val="Нумерованный список 3"/>
    <w:lvl w:ilvl="0" w:tplc="2EDCF45A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C77A15F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399C9BA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72E5AD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BACDB6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238872E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8BC8CF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539C1FB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2402BF4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3" w15:restartNumberingAfterBreak="0">
    <w:nsid w:val="57B03C40"/>
    <w:multiLevelType w:val="hybridMultilevel"/>
    <w:tmpl w:val="4F04D99A"/>
    <w:lvl w:ilvl="0" w:tplc="91A271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7F8145B"/>
    <w:multiLevelType w:val="hybridMultilevel"/>
    <w:tmpl w:val="148CBF26"/>
    <w:name w:val="Нумерованный список 4"/>
    <w:lvl w:ilvl="0" w:tplc="A058C0B4">
      <w:numFmt w:val="none"/>
      <w:lvlText w:val=""/>
      <w:lvlJc w:val="left"/>
      <w:pPr>
        <w:ind w:left="0" w:firstLine="0"/>
      </w:pPr>
    </w:lvl>
    <w:lvl w:ilvl="1" w:tplc="40BCF420">
      <w:numFmt w:val="none"/>
      <w:lvlText w:val=""/>
      <w:lvlJc w:val="left"/>
      <w:pPr>
        <w:ind w:left="0" w:firstLine="0"/>
      </w:pPr>
    </w:lvl>
    <w:lvl w:ilvl="2" w:tplc="FDDEDFE0">
      <w:numFmt w:val="none"/>
      <w:lvlText w:val=""/>
      <w:lvlJc w:val="left"/>
      <w:pPr>
        <w:ind w:left="0" w:firstLine="0"/>
      </w:pPr>
    </w:lvl>
    <w:lvl w:ilvl="3" w:tplc="0EE260B8">
      <w:numFmt w:val="none"/>
      <w:lvlText w:val=""/>
      <w:lvlJc w:val="left"/>
      <w:pPr>
        <w:ind w:left="0" w:firstLine="0"/>
      </w:pPr>
    </w:lvl>
    <w:lvl w:ilvl="4" w:tplc="0E58A910">
      <w:numFmt w:val="none"/>
      <w:lvlText w:val=""/>
      <w:lvlJc w:val="left"/>
      <w:pPr>
        <w:ind w:left="0" w:firstLine="0"/>
      </w:pPr>
    </w:lvl>
    <w:lvl w:ilvl="5" w:tplc="3CF2599A">
      <w:numFmt w:val="none"/>
      <w:lvlText w:val=""/>
      <w:lvlJc w:val="left"/>
      <w:pPr>
        <w:ind w:left="0" w:firstLine="0"/>
      </w:pPr>
    </w:lvl>
    <w:lvl w:ilvl="6" w:tplc="FEE064B0">
      <w:numFmt w:val="none"/>
      <w:lvlText w:val=""/>
      <w:lvlJc w:val="left"/>
      <w:pPr>
        <w:ind w:left="0" w:firstLine="0"/>
      </w:pPr>
    </w:lvl>
    <w:lvl w:ilvl="7" w:tplc="34400A30">
      <w:numFmt w:val="none"/>
      <w:lvlText w:val=""/>
      <w:lvlJc w:val="left"/>
      <w:pPr>
        <w:ind w:left="0" w:firstLine="0"/>
      </w:pPr>
    </w:lvl>
    <w:lvl w:ilvl="8" w:tplc="2712292E">
      <w:numFmt w:val="none"/>
      <w:lvlText w:val=""/>
      <w:lvlJc w:val="left"/>
      <w:pPr>
        <w:ind w:left="0" w:firstLine="0"/>
      </w:pPr>
    </w:lvl>
  </w:abstractNum>
  <w:abstractNum w:abstractNumId="25" w15:restartNumberingAfterBreak="0">
    <w:nsid w:val="59ADCABA"/>
    <w:multiLevelType w:val="multilevel"/>
    <w:tmpl w:val="59ADCABA"/>
    <w:lvl w:ilvl="0">
      <w:start w:val="2"/>
      <w:numFmt w:val="decimal"/>
      <w:lvlText w:val="%1"/>
      <w:lvlJc w:val="left"/>
      <w:pPr>
        <w:ind w:left="215" w:hanging="6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6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93" w:hanging="6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9" w:hanging="6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6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6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6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6" w:hanging="6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662"/>
      </w:pPr>
      <w:rPr>
        <w:rFonts w:hint="default"/>
        <w:lang w:val="ru-RU" w:eastAsia="en-US" w:bidi="ar-SA"/>
      </w:rPr>
    </w:lvl>
  </w:abstractNum>
  <w:abstractNum w:abstractNumId="26" w15:restartNumberingAfterBreak="0">
    <w:nsid w:val="5CDC2D37"/>
    <w:multiLevelType w:val="multilevel"/>
    <w:tmpl w:val="122689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  <w:color w:val="auto"/>
      </w:rPr>
    </w:lvl>
  </w:abstractNum>
  <w:abstractNum w:abstractNumId="27" w15:restartNumberingAfterBreak="0">
    <w:nsid w:val="66CA32AF"/>
    <w:multiLevelType w:val="hybridMultilevel"/>
    <w:tmpl w:val="5606A8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9057AAE"/>
    <w:multiLevelType w:val="singleLevel"/>
    <w:tmpl w:val="69057AAE"/>
    <w:lvl w:ilvl="0">
      <w:start w:val="1"/>
      <w:numFmt w:val="decimal"/>
      <w:suff w:val="space"/>
      <w:lvlText w:val="%1."/>
      <w:lvlJc w:val="left"/>
    </w:lvl>
  </w:abstractNum>
  <w:abstractNum w:abstractNumId="29" w15:restartNumberingAfterBreak="0">
    <w:nsid w:val="6BB1459C"/>
    <w:multiLevelType w:val="hybridMultilevel"/>
    <w:tmpl w:val="46DCD14C"/>
    <w:name w:val="Нумерованный список 2"/>
    <w:lvl w:ilvl="0" w:tplc="096822F8">
      <w:numFmt w:val="bullet"/>
      <w:lvlText w:val=""/>
      <w:lvlJc w:val="left"/>
      <w:pPr>
        <w:ind w:left="431" w:firstLine="0"/>
      </w:pPr>
      <w:rPr>
        <w:rFonts w:ascii="Symbol" w:hAnsi="Symbol"/>
      </w:rPr>
    </w:lvl>
    <w:lvl w:ilvl="1" w:tplc="CFB27B68">
      <w:numFmt w:val="bullet"/>
      <w:lvlText w:val="o"/>
      <w:lvlJc w:val="left"/>
      <w:pPr>
        <w:ind w:left="1151" w:firstLine="0"/>
      </w:pPr>
      <w:rPr>
        <w:rFonts w:ascii="Courier New" w:hAnsi="Courier New" w:cs="Courier New"/>
      </w:rPr>
    </w:lvl>
    <w:lvl w:ilvl="2" w:tplc="E54C48E6">
      <w:numFmt w:val="bullet"/>
      <w:lvlText w:val=""/>
      <w:lvlJc w:val="left"/>
      <w:pPr>
        <w:ind w:left="1871" w:firstLine="0"/>
      </w:pPr>
      <w:rPr>
        <w:rFonts w:ascii="Wingdings" w:eastAsia="Wingdings" w:hAnsi="Wingdings" w:cs="Wingdings"/>
      </w:rPr>
    </w:lvl>
    <w:lvl w:ilvl="3" w:tplc="0E949AEE">
      <w:numFmt w:val="bullet"/>
      <w:lvlText w:val=""/>
      <w:lvlJc w:val="left"/>
      <w:pPr>
        <w:ind w:left="2591" w:firstLine="0"/>
      </w:pPr>
      <w:rPr>
        <w:rFonts w:ascii="Symbol" w:hAnsi="Symbol"/>
      </w:rPr>
    </w:lvl>
    <w:lvl w:ilvl="4" w:tplc="0D6A1E76">
      <w:numFmt w:val="bullet"/>
      <w:lvlText w:val="o"/>
      <w:lvlJc w:val="left"/>
      <w:pPr>
        <w:ind w:left="3311" w:firstLine="0"/>
      </w:pPr>
      <w:rPr>
        <w:rFonts w:ascii="Courier New" w:hAnsi="Courier New" w:cs="Courier New"/>
      </w:rPr>
    </w:lvl>
    <w:lvl w:ilvl="5" w:tplc="DB2CD0B8">
      <w:numFmt w:val="bullet"/>
      <w:lvlText w:val=""/>
      <w:lvlJc w:val="left"/>
      <w:pPr>
        <w:ind w:left="4031" w:firstLine="0"/>
      </w:pPr>
      <w:rPr>
        <w:rFonts w:ascii="Wingdings" w:eastAsia="Wingdings" w:hAnsi="Wingdings" w:cs="Wingdings"/>
      </w:rPr>
    </w:lvl>
    <w:lvl w:ilvl="6" w:tplc="BC76A758">
      <w:numFmt w:val="bullet"/>
      <w:lvlText w:val=""/>
      <w:lvlJc w:val="left"/>
      <w:pPr>
        <w:ind w:left="4751" w:firstLine="0"/>
      </w:pPr>
      <w:rPr>
        <w:rFonts w:ascii="Symbol" w:hAnsi="Symbol"/>
      </w:rPr>
    </w:lvl>
    <w:lvl w:ilvl="7" w:tplc="486CEA48">
      <w:numFmt w:val="bullet"/>
      <w:lvlText w:val="o"/>
      <w:lvlJc w:val="left"/>
      <w:pPr>
        <w:ind w:left="5471" w:firstLine="0"/>
      </w:pPr>
      <w:rPr>
        <w:rFonts w:ascii="Courier New" w:hAnsi="Courier New" w:cs="Courier New"/>
      </w:rPr>
    </w:lvl>
    <w:lvl w:ilvl="8" w:tplc="564612A4">
      <w:numFmt w:val="bullet"/>
      <w:lvlText w:val=""/>
      <w:lvlJc w:val="left"/>
      <w:pPr>
        <w:ind w:left="6191" w:firstLine="0"/>
      </w:pPr>
      <w:rPr>
        <w:rFonts w:ascii="Wingdings" w:eastAsia="Wingdings" w:hAnsi="Wingdings" w:cs="Wingdings"/>
      </w:rPr>
    </w:lvl>
  </w:abstractNum>
  <w:abstractNum w:abstractNumId="30" w15:restartNumberingAfterBreak="0">
    <w:nsid w:val="72183CF9"/>
    <w:multiLevelType w:val="multilevel"/>
    <w:tmpl w:val="72183CF9"/>
    <w:lvl w:ilvl="0">
      <w:numFmt w:val="bullet"/>
      <w:lvlText w:val=""/>
      <w:lvlJc w:val="left"/>
      <w:pPr>
        <w:ind w:left="1350" w:hanging="19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282" w:hanging="19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205" w:hanging="1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7" w:hanging="1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0" w:hanging="1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1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5" w:hanging="1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8" w:hanging="1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1" w:hanging="195"/>
      </w:pPr>
      <w:rPr>
        <w:rFonts w:hint="default"/>
        <w:lang w:val="ru-RU" w:eastAsia="en-US" w:bidi="ar-SA"/>
      </w:rPr>
    </w:lvl>
  </w:abstractNum>
  <w:abstractNum w:abstractNumId="31" w15:restartNumberingAfterBreak="0">
    <w:nsid w:val="7BB22169"/>
    <w:multiLevelType w:val="hybridMultilevel"/>
    <w:tmpl w:val="072CA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6"/>
  </w:num>
  <w:num w:numId="3">
    <w:abstractNumId w:val="22"/>
  </w:num>
  <w:num w:numId="4">
    <w:abstractNumId w:val="29"/>
  </w:num>
  <w:num w:numId="5">
    <w:abstractNumId w:val="19"/>
  </w:num>
  <w:num w:numId="6">
    <w:abstractNumId w:val="26"/>
  </w:num>
  <w:num w:numId="7">
    <w:abstractNumId w:val="15"/>
  </w:num>
  <w:num w:numId="8">
    <w:abstractNumId w:val="5"/>
  </w:num>
  <w:num w:numId="9">
    <w:abstractNumId w:val="21"/>
  </w:num>
  <w:num w:numId="10">
    <w:abstractNumId w:val="17"/>
  </w:num>
  <w:num w:numId="11">
    <w:abstractNumId w:val="14"/>
  </w:num>
  <w:num w:numId="12">
    <w:abstractNumId w:val="13"/>
  </w:num>
  <w:num w:numId="13">
    <w:abstractNumId w:val="23"/>
  </w:num>
  <w:num w:numId="14">
    <w:abstractNumId w:val="18"/>
  </w:num>
  <w:num w:numId="15">
    <w:abstractNumId w:val="10"/>
  </w:num>
  <w:num w:numId="16">
    <w:abstractNumId w:val="3"/>
  </w:num>
  <w:num w:numId="17">
    <w:abstractNumId w:val="2"/>
  </w:num>
  <w:num w:numId="18">
    <w:abstractNumId w:val="25"/>
  </w:num>
  <w:num w:numId="19">
    <w:abstractNumId w:val="1"/>
  </w:num>
  <w:num w:numId="20">
    <w:abstractNumId w:val="0"/>
  </w:num>
  <w:num w:numId="21">
    <w:abstractNumId w:val="11"/>
  </w:num>
  <w:num w:numId="22">
    <w:abstractNumId w:val="30"/>
  </w:num>
  <w:num w:numId="23">
    <w:abstractNumId w:val="28"/>
  </w:num>
  <w:num w:numId="24">
    <w:abstractNumId w:val="4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9B0"/>
    <w:rsid w:val="00000435"/>
    <w:rsid w:val="00012054"/>
    <w:rsid w:val="0001255A"/>
    <w:rsid w:val="0002065D"/>
    <w:rsid w:val="00024F69"/>
    <w:rsid w:val="00041694"/>
    <w:rsid w:val="00043C9B"/>
    <w:rsid w:val="00047217"/>
    <w:rsid w:val="00047AF4"/>
    <w:rsid w:val="0005674A"/>
    <w:rsid w:val="00070306"/>
    <w:rsid w:val="00084E0B"/>
    <w:rsid w:val="00084F93"/>
    <w:rsid w:val="000A1AE2"/>
    <w:rsid w:val="000B4003"/>
    <w:rsid w:val="000B4147"/>
    <w:rsid w:val="000C3C85"/>
    <w:rsid w:val="000D4708"/>
    <w:rsid w:val="000D5F32"/>
    <w:rsid w:val="000E109D"/>
    <w:rsid w:val="000F3B1A"/>
    <w:rsid w:val="00103B6C"/>
    <w:rsid w:val="001067E5"/>
    <w:rsid w:val="0012466C"/>
    <w:rsid w:val="00155ABC"/>
    <w:rsid w:val="00165B48"/>
    <w:rsid w:val="001816DA"/>
    <w:rsid w:val="001B4961"/>
    <w:rsid w:val="001B7A6B"/>
    <w:rsid w:val="001C6386"/>
    <w:rsid w:val="001F22D9"/>
    <w:rsid w:val="00206F3F"/>
    <w:rsid w:val="00233CF3"/>
    <w:rsid w:val="002418BD"/>
    <w:rsid w:val="0028085B"/>
    <w:rsid w:val="002A7BBE"/>
    <w:rsid w:val="002B0D65"/>
    <w:rsid w:val="002B12CB"/>
    <w:rsid w:val="002B1FC1"/>
    <w:rsid w:val="002D5622"/>
    <w:rsid w:val="002E15F9"/>
    <w:rsid w:val="002F7528"/>
    <w:rsid w:val="00351F03"/>
    <w:rsid w:val="00374928"/>
    <w:rsid w:val="00396E19"/>
    <w:rsid w:val="003A7C0D"/>
    <w:rsid w:val="003C00F9"/>
    <w:rsid w:val="003C383B"/>
    <w:rsid w:val="00437A32"/>
    <w:rsid w:val="00447792"/>
    <w:rsid w:val="0047760D"/>
    <w:rsid w:val="004C326B"/>
    <w:rsid w:val="004D2F01"/>
    <w:rsid w:val="004D7FCA"/>
    <w:rsid w:val="004E0C25"/>
    <w:rsid w:val="004F1E92"/>
    <w:rsid w:val="00504CA4"/>
    <w:rsid w:val="00506938"/>
    <w:rsid w:val="00510D76"/>
    <w:rsid w:val="005130E5"/>
    <w:rsid w:val="00525BE9"/>
    <w:rsid w:val="005469EC"/>
    <w:rsid w:val="005519DD"/>
    <w:rsid w:val="00570868"/>
    <w:rsid w:val="005749CA"/>
    <w:rsid w:val="00583B25"/>
    <w:rsid w:val="005A4068"/>
    <w:rsid w:val="005C5A86"/>
    <w:rsid w:val="005C733F"/>
    <w:rsid w:val="005D1436"/>
    <w:rsid w:val="005E3837"/>
    <w:rsid w:val="00604A1D"/>
    <w:rsid w:val="006369B0"/>
    <w:rsid w:val="006647E3"/>
    <w:rsid w:val="00670CCB"/>
    <w:rsid w:val="00674A03"/>
    <w:rsid w:val="00680D06"/>
    <w:rsid w:val="00687BAE"/>
    <w:rsid w:val="00692AEF"/>
    <w:rsid w:val="006C02AD"/>
    <w:rsid w:val="006D093B"/>
    <w:rsid w:val="006D1ADF"/>
    <w:rsid w:val="006D5C76"/>
    <w:rsid w:val="006E1760"/>
    <w:rsid w:val="006E4F04"/>
    <w:rsid w:val="007011C5"/>
    <w:rsid w:val="0071172B"/>
    <w:rsid w:val="0073437C"/>
    <w:rsid w:val="007528D8"/>
    <w:rsid w:val="00794A1F"/>
    <w:rsid w:val="0079591A"/>
    <w:rsid w:val="007D40BB"/>
    <w:rsid w:val="007D7F00"/>
    <w:rsid w:val="00824777"/>
    <w:rsid w:val="00831A86"/>
    <w:rsid w:val="00833CB7"/>
    <w:rsid w:val="008363E9"/>
    <w:rsid w:val="008606BC"/>
    <w:rsid w:val="008920A5"/>
    <w:rsid w:val="008B605C"/>
    <w:rsid w:val="009203AD"/>
    <w:rsid w:val="00935E72"/>
    <w:rsid w:val="0093794E"/>
    <w:rsid w:val="00940FBD"/>
    <w:rsid w:val="009429B0"/>
    <w:rsid w:val="00947B81"/>
    <w:rsid w:val="00961FD0"/>
    <w:rsid w:val="009862C7"/>
    <w:rsid w:val="009B0AA0"/>
    <w:rsid w:val="009C66BD"/>
    <w:rsid w:val="009C77D8"/>
    <w:rsid w:val="009D3EF3"/>
    <w:rsid w:val="00A042ED"/>
    <w:rsid w:val="00A23295"/>
    <w:rsid w:val="00A25390"/>
    <w:rsid w:val="00A5190A"/>
    <w:rsid w:val="00A65D0B"/>
    <w:rsid w:val="00A71AD1"/>
    <w:rsid w:val="00A808E3"/>
    <w:rsid w:val="00A919D7"/>
    <w:rsid w:val="00AA4F01"/>
    <w:rsid w:val="00AB32D4"/>
    <w:rsid w:val="00AB76FF"/>
    <w:rsid w:val="00AC7B6E"/>
    <w:rsid w:val="00AF4D3B"/>
    <w:rsid w:val="00AF6116"/>
    <w:rsid w:val="00B13DE4"/>
    <w:rsid w:val="00B25BE4"/>
    <w:rsid w:val="00B269D6"/>
    <w:rsid w:val="00B82564"/>
    <w:rsid w:val="00BA159E"/>
    <w:rsid w:val="00BB65E5"/>
    <w:rsid w:val="00BC34D1"/>
    <w:rsid w:val="00BD64C1"/>
    <w:rsid w:val="00BE28D2"/>
    <w:rsid w:val="00BF19C1"/>
    <w:rsid w:val="00C35BF3"/>
    <w:rsid w:val="00C36666"/>
    <w:rsid w:val="00C43D2B"/>
    <w:rsid w:val="00C466FB"/>
    <w:rsid w:val="00C91E86"/>
    <w:rsid w:val="00CA1170"/>
    <w:rsid w:val="00CB70FB"/>
    <w:rsid w:val="00CE08B8"/>
    <w:rsid w:val="00CF28DB"/>
    <w:rsid w:val="00CF376B"/>
    <w:rsid w:val="00D00CC4"/>
    <w:rsid w:val="00D05738"/>
    <w:rsid w:val="00D05960"/>
    <w:rsid w:val="00D10E26"/>
    <w:rsid w:val="00D431BC"/>
    <w:rsid w:val="00D5102E"/>
    <w:rsid w:val="00D64837"/>
    <w:rsid w:val="00D9014B"/>
    <w:rsid w:val="00D95928"/>
    <w:rsid w:val="00DC419E"/>
    <w:rsid w:val="00DD774F"/>
    <w:rsid w:val="00DE0CFA"/>
    <w:rsid w:val="00E02469"/>
    <w:rsid w:val="00E04401"/>
    <w:rsid w:val="00E06B64"/>
    <w:rsid w:val="00E35201"/>
    <w:rsid w:val="00E426F7"/>
    <w:rsid w:val="00E86923"/>
    <w:rsid w:val="00E8786F"/>
    <w:rsid w:val="00E94CE0"/>
    <w:rsid w:val="00EB202F"/>
    <w:rsid w:val="00ED0D03"/>
    <w:rsid w:val="00EE17E9"/>
    <w:rsid w:val="00EE5B19"/>
    <w:rsid w:val="00EF2764"/>
    <w:rsid w:val="00EF7392"/>
    <w:rsid w:val="00F043CA"/>
    <w:rsid w:val="00F8673C"/>
    <w:rsid w:val="00F9471D"/>
    <w:rsid w:val="00F95626"/>
    <w:rsid w:val="00FB6177"/>
    <w:rsid w:val="00FB787B"/>
    <w:rsid w:val="00FC13C8"/>
    <w:rsid w:val="00FC1A51"/>
    <w:rsid w:val="00FD1CE6"/>
    <w:rsid w:val="00FD56F6"/>
    <w:rsid w:val="00FE032B"/>
    <w:rsid w:val="00FE060C"/>
    <w:rsid w:val="00FE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C308"/>
  <w15:docId w15:val="{3BBEA8C1-E935-46E5-A9FA-F92096FA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7E3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4">
    <w:name w:val="Body Text Indent"/>
    <w:basedOn w:val="a"/>
    <w:qFormat/>
    <w:pPr>
      <w:ind w:left="5760"/>
    </w:pPr>
    <w:rPr>
      <w:sz w:val="28"/>
      <w:szCs w:val="20"/>
    </w:rPr>
  </w:style>
  <w:style w:type="paragraph" w:styleId="a5">
    <w:name w:val="Normal (Web)"/>
    <w:basedOn w:val="a"/>
    <w:uiPriority w:val="99"/>
    <w:qFormat/>
  </w:style>
  <w:style w:type="paragraph" w:styleId="a6">
    <w:name w:val="No Spacing"/>
    <w:uiPriority w:val="1"/>
    <w:qFormat/>
    <w:rPr>
      <w:rFonts w:ascii="Calibri" w:eastAsia="Times New Roman" w:hAnsi="Calibri"/>
      <w:sz w:val="22"/>
      <w:szCs w:val="22"/>
    </w:rPr>
  </w:style>
  <w:style w:type="paragraph" w:customStyle="1" w:styleId="1">
    <w:name w:val="Без интервала1"/>
    <w:qFormat/>
    <w:rPr>
      <w:rFonts w:ascii="Calibri" w:eastAsia="Times New Roman" w:hAnsi="Calibri"/>
      <w:sz w:val="22"/>
      <w:szCs w:val="22"/>
    </w:rPr>
  </w:style>
  <w:style w:type="paragraph" w:styleId="a7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0c2">
    <w:name w:val="c0 c2"/>
    <w:basedOn w:val="a"/>
    <w:qFormat/>
    <w:pPr>
      <w:spacing w:before="100" w:beforeAutospacing="1" w:after="100" w:afterAutospacing="1"/>
    </w:pPr>
  </w:style>
  <w:style w:type="paragraph" w:styleId="a8">
    <w:name w:val="Title"/>
    <w:basedOn w:val="a"/>
    <w:qFormat/>
    <w:pPr>
      <w:jc w:val="center"/>
    </w:pPr>
    <w:rPr>
      <w:b/>
      <w:sz w:val="28"/>
      <w:szCs w:val="28"/>
    </w:rPr>
  </w:style>
  <w:style w:type="character" w:styleId="a9">
    <w:name w:val="Hyperlink"/>
    <w:rPr>
      <w:color w:val="0000FF"/>
      <w:u w:val="single"/>
    </w:rPr>
  </w:style>
  <w:style w:type="character" w:customStyle="1" w:styleId="aa">
    <w:name w:val="Основной текст с отступом Знак"/>
    <w:basedOn w:val="a0"/>
    <w:rPr>
      <w:rFonts w:ascii="Times New Roman" w:eastAsia="Times New Roman" w:hAnsi="Times New Roman" w:cs="Times New Roman"/>
      <w:sz w:val="28"/>
      <w:szCs w:val="20"/>
    </w:rPr>
  </w:style>
  <w:style w:type="character" w:customStyle="1" w:styleId="c1">
    <w:name w:val="c1"/>
    <w:basedOn w:val="a0"/>
  </w:style>
  <w:style w:type="character" w:customStyle="1" w:styleId="ab">
    <w:name w:val="Текст выноски Знак"/>
    <w:basedOn w:val="a0"/>
    <w:rPr>
      <w:rFonts w:ascii="Tahoma" w:eastAsia="Times New Roman" w:hAnsi="Tahoma" w:cs="Tahoma"/>
      <w:sz w:val="16"/>
      <w:szCs w:val="16"/>
    </w:rPr>
  </w:style>
  <w:style w:type="character" w:customStyle="1" w:styleId="tm61">
    <w:name w:val="tm61"/>
    <w:rPr>
      <w:rFonts w:ascii="Times New Roman" w:hAnsi="Times New Roman" w:cs="Times New Roman"/>
      <w:sz w:val="24"/>
      <w:szCs w:val="24"/>
    </w:rPr>
  </w:style>
  <w:style w:type="character" w:customStyle="1" w:styleId="tm71">
    <w:name w:val="tm71"/>
    <w:rPr>
      <w:rFonts w:ascii="Times New Roman" w:hAnsi="Times New Roman" w:cs="Times New Roman"/>
      <w:b/>
      <w:sz w:val="24"/>
      <w:szCs w:val="24"/>
    </w:rPr>
  </w:style>
  <w:style w:type="character" w:customStyle="1" w:styleId="tm81">
    <w:name w:val="tm81"/>
    <w:rPr>
      <w:rFonts w:ascii="Times New Roman" w:hAnsi="Times New Roman" w:cs="Times New Roman"/>
      <w:b/>
      <w:sz w:val="24"/>
      <w:szCs w:val="24"/>
    </w:rPr>
  </w:style>
  <w:style w:type="table" w:customStyle="1" w:styleId="10">
    <w:name w:val="Сетка таблицы1"/>
    <w:basedOn w:val="a1"/>
    <w:next w:val="ac"/>
    <w:uiPriority w:val="59"/>
    <w:qFormat/>
    <w:rsid w:val="008363E9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99"/>
    <w:unhideWhenUsed/>
    <w:rsid w:val="00836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935E7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935E72"/>
    <w:rPr>
      <w:rFonts w:eastAsia="Times New Roman"/>
      <w:sz w:val="24"/>
      <w:szCs w:val="24"/>
    </w:rPr>
  </w:style>
  <w:style w:type="character" w:styleId="af">
    <w:name w:val="Strong"/>
    <w:basedOn w:val="a0"/>
    <w:uiPriority w:val="22"/>
    <w:qFormat/>
    <w:rsid w:val="00BB65E5"/>
    <w:rPr>
      <w:b/>
      <w:bCs/>
    </w:rPr>
  </w:style>
  <w:style w:type="table" w:customStyle="1" w:styleId="2">
    <w:name w:val="Сетка таблицы2"/>
    <w:basedOn w:val="a1"/>
    <w:next w:val="ac"/>
    <w:uiPriority w:val="39"/>
    <w:rsid w:val="00674A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39"/>
    <w:rsid w:val="00674A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mzilya.muty.gullina9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Папаева</dc:creator>
  <cp:keywords/>
  <dc:description/>
  <cp:lastModifiedBy>User</cp:lastModifiedBy>
  <cp:revision>2</cp:revision>
  <cp:lastPrinted>2022-04-14T08:26:00Z</cp:lastPrinted>
  <dcterms:created xsi:type="dcterms:W3CDTF">2026-06-05T08:31:00Z</dcterms:created>
  <dcterms:modified xsi:type="dcterms:W3CDTF">2026-06-05T08:31:00Z</dcterms:modified>
</cp:coreProperties>
</file>