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235" w14:textId="6EB321C1" w:rsidR="00E86923" w:rsidRPr="00165B48" w:rsidRDefault="00E86923" w:rsidP="0073437C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ac"/>
        <w:tblW w:w="4394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6647E3" w14:paraId="2C1C8A37" w14:textId="77777777" w:rsidTr="006647E3">
        <w:tc>
          <w:tcPr>
            <w:tcW w:w="4394" w:type="dxa"/>
          </w:tcPr>
          <w:p w14:paraId="470A572C" w14:textId="77777777" w:rsidR="006647E3" w:rsidRPr="006647E3" w:rsidRDefault="006647E3" w:rsidP="006647E3">
            <w:pPr>
              <w:keepNext/>
              <w:tabs>
                <w:tab w:val="left" w:pos="3261"/>
              </w:tabs>
              <w:spacing w:line="276" w:lineRule="auto"/>
              <w:jc w:val="both"/>
              <w:outlineLvl w:val="0"/>
              <w:rPr>
                <w:iCs/>
                <w:kern w:val="32"/>
                <w:sz w:val="28"/>
                <w:szCs w:val="28"/>
                <w:lang w:eastAsia="x-none"/>
              </w:rPr>
            </w:pPr>
            <w:r w:rsidRPr="006647E3">
              <w:rPr>
                <w:iCs/>
                <w:kern w:val="32"/>
                <w:sz w:val="28"/>
                <w:szCs w:val="28"/>
                <w:lang w:eastAsia="x-none"/>
              </w:rPr>
              <w:t xml:space="preserve">Приложение № 1 к Положению </w:t>
            </w:r>
          </w:p>
          <w:p w14:paraId="72BEFF2F" w14:textId="77777777" w:rsidR="006647E3" w:rsidRPr="006647E3" w:rsidRDefault="006647E3" w:rsidP="006647E3">
            <w:pPr>
              <w:spacing w:line="276" w:lineRule="auto"/>
              <w:jc w:val="both"/>
              <w:outlineLvl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6647E3">
              <w:rPr>
                <w:rFonts w:eastAsia="Calibri"/>
                <w:sz w:val="28"/>
                <w:szCs w:val="28"/>
                <w:lang w:eastAsia="en-US"/>
              </w:rPr>
              <w:t xml:space="preserve">о проведении Республиканского конкурса красоты и талантов </w:t>
            </w:r>
          </w:p>
          <w:p w14:paraId="35021641" w14:textId="0EABEC67" w:rsidR="006647E3" w:rsidRPr="006647E3" w:rsidRDefault="006647E3" w:rsidP="006647E3">
            <w:pPr>
              <w:keepNext/>
              <w:tabs>
                <w:tab w:val="left" w:pos="3261"/>
              </w:tabs>
              <w:spacing w:line="276" w:lineRule="auto"/>
              <w:jc w:val="both"/>
              <w:outlineLvl w:val="0"/>
              <w:rPr>
                <w:iCs/>
                <w:kern w:val="32"/>
                <w:sz w:val="28"/>
                <w:szCs w:val="28"/>
                <w:lang w:eastAsia="x-none"/>
              </w:rPr>
            </w:pPr>
            <w:r w:rsidRPr="006647E3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spellStart"/>
            <w:r w:rsidRPr="006647E3">
              <w:rPr>
                <w:rFonts w:eastAsia="Calibri"/>
                <w:sz w:val="28"/>
                <w:szCs w:val="28"/>
                <w:lang w:eastAsia="en-US"/>
              </w:rPr>
              <w:t>Уяв</w:t>
            </w:r>
            <w:proofErr w:type="spellEnd"/>
            <w:r w:rsidRPr="006647E3">
              <w:rPr>
                <w:rFonts w:eastAsia="Calibri"/>
                <w:sz w:val="28"/>
                <w:szCs w:val="28"/>
                <w:lang w:eastAsia="en-US"/>
              </w:rPr>
              <w:t xml:space="preserve"> пики </w:t>
            </w:r>
            <w:r w:rsidRPr="006647E3">
              <w:t xml:space="preserve">– </w:t>
            </w:r>
            <w:r w:rsidR="007D7F00">
              <w:rPr>
                <w:rFonts w:eastAsia="Calibri"/>
                <w:sz w:val="28"/>
                <w:szCs w:val="28"/>
                <w:lang w:eastAsia="en-US"/>
              </w:rPr>
              <w:t>2026</w:t>
            </w:r>
            <w:r w:rsidRPr="006647E3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14:paraId="620252B1" w14:textId="77777777" w:rsidR="006647E3" w:rsidRDefault="006647E3" w:rsidP="00692AEF">
      <w:pPr>
        <w:keepNext/>
        <w:tabs>
          <w:tab w:val="left" w:pos="3261"/>
        </w:tabs>
        <w:spacing w:after="60" w:line="276" w:lineRule="auto"/>
        <w:jc w:val="right"/>
        <w:outlineLvl w:val="0"/>
        <w:rPr>
          <w:b/>
          <w:iCs/>
          <w:kern w:val="32"/>
          <w:sz w:val="28"/>
          <w:szCs w:val="28"/>
          <w:lang w:eastAsia="x-none"/>
        </w:rPr>
      </w:pPr>
    </w:p>
    <w:p w14:paraId="1855CD55" w14:textId="5E7BEA30" w:rsidR="006647E3" w:rsidRPr="00BA159E" w:rsidRDefault="00070306" w:rsidP="006647E3">
      <w:pPr>
        <w:tabs>
          <w:tab w:val="left" w:pos="0"/>
        </w:tabs>
        <w:spacing w:line="276" w:lineRule="auto"/>
        <w:jc w:val="right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</w:t>
      </w:r>
    </w:p>
    <w:p w14:paraId="2BA2A0E7" w14:textId="57EA33E0" w:rsidR="00FE060C" w:rsidRPr="00BA159E" w:rsidRDefault="00FE060C" w:rsidP="00692AEF">
      <w:pPr>
        <w:shd w:val="clear" w:color="auto" w:fill="FFFFFF"/>
        <w:spacing w:line="276" w:lineRule="auto"/>
        <w:ind w:left="5529"/>
        <w:jc w:val="right"/>
        <w:rPr>
          <w:bCs/>
          <w:sz w:val="28"/>
          <w:szCs w:val="28"/>
          <w:lang w:eastAsia="ru-RU"/>
        </w:rPr>
      </w:pPr>
    </w:p>
    <w:p w14:paraId="6EDCD561" w14:textId="0658D0FA" w:rsidR="00070306" w:rsidRPr="006647E3" w:rsidRDefault="00070306" w:rsidP="00692AEF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</w:p>
    <w:p w14:paraId="52FCECC9" w14:textId="77777777" w:rsidR="00E86923" w:rsidRPr="006647E3" w:rsidRDefault="00E86923" w:rsidP="00692AEF">
      <w:pPr>
        <w:keepNext/>
        <w:tabs>
          <w:tab w:val="left" w:pos="3261"/>
        </w:tabs>
        <w:spacing w:after="60" w:line="276" w:lineRule="auto"/>
        <w:jc w:val="center"/>
        <w:outlineLvl w:val="0"/>
        <w:rPr>
          <w:bCs/>
          <w:kern w:val="32"/>
          <w:sz w:val="28"/>
          <w:szCs w:val="28"/>
          <w:lang w:val="x-none" w:eastAsia="x-none"/>
        </w:rPr>
      </w:pPr>
      <w:r w:rsidRPr="006647E3">
        <w:rPr>
          <w:bCs/>
          <w:kern w:val="32"/>
          <w:sz w:val="28"/>
          <w:szCs w:val="28"/>
          <w:lang w:val="x-none" w:eastAsia="x-none"/>
        </w:rPr>
        <w:t>АНКЕТА-ЗАЯВКА  УЧАСТНИЦЫ</w:t>
      </w:r>
    </w:p>
    <w:p w14:paraId="4C14C245" w14:textId="77777777" w:rsidR="00E86923" w:rsidRPr="006647E3" w:rsidRDefault="00E86923" w:rsidP="00692AEF">
      <w:pPr>
        <w:keepNext/>
        <w:spacing w:after="60" w:line="276" w:lineRule="auto"/>
        <w:jc w:val="center"/>
        <w:outlineLvl w:val="3"/>
        <w:rPr>
          <w:color w:val="000000"/>
          <w:sz w:val="28"/>
          <w:szCs w:val="28"/>
          <w:lang w:val="x-none" w:eastAsia="x-none"/>
        </w:rPr>
      </w:pPr>
      <w:r w:rsidRPr="006647E3">
        <w:rPr>
          <w:color w:val="000000"/>
          <w:sz w:val="28"/>
          <w:szCs w:val="28"/>
          <w:lang w:val="x-none" w:eastAsia="x-none"/>
        </w:rPr>
        <w:t>на  Республиканский  конкурс</w:t>
      </w:r>
    </w:p>
    <w:p w14:paraId="536DB672" w14:textId="29387705" w:rsidR="00E86923" w:rsidRPr="006647E3" w:rsidRDefault="00E86923" w:rsidP="00692AEF">
      <w:pPr>
        <w:keepNext/>
        <w:spacing w:after="60" w:line="276" w:lineRule="auto"/>
        <w:jc w:val="center"/>
        <w:outlineLvl w:val="3"/>
        <w:rPr>
          <w:color w:val="000000"/>
          <w:sz w:val="28"/>
          <w:szCs w:val="28"/>
          <w:lang w:val="x-none" w:eastAsia="x-none"/>
        </w:rPr>
      </w:pPr>
      <w:r w:rsidRPr="006647E3">
        <w:rPr>
          <w:color w:val="000000"/>
          <w:sz w:val="28"/>
          <w:szCs w:val="28"/>
          <w:lang w:val="x-none" w:eastAsia="x-none"/>
        </w:rPr>
        <w:t>«</w:t>
      </w:r>
      <w:proofErr w:type="spellStart"/>
      <w:r w:rsidR="004F1E92" w:rsidRPr="006647E3">
        <w:rPr>
          <w:color w:val="000000"/>
          <w:sz w:val="28"/>
          <w:szCs w:val="28"/>
          <w:lang w:val="x-none" w:eastAsia="x-none"/>
        </w:rPr>
        <w:t>Уяв</w:t>
      </w:r>
      <w:proofErr w:type="spellEnd"/>
      <w:r w:rsidR="004F1E92" w:rsidRPr="006647E3">
        <w:rPr>
          <w:color w:val="000000"/>
          <w:sz w:val="28"/>
          <w:szCs w:val="28"/>
          <w:lang w:val="x-none" w:eastAsia="x-none"/>
        </w:rPr>
        <w:t xml:space="preserve"> пики</w:t>
      </w:r>
      <w:r w:rsidRPr="006647E3">
        <w:rPr>
          <w:color w:val="000000"/>
          <w:sz w:val="28"/>
          <w:szCs w:val="28"/>
          <w:lang w:val="x-none" w:eastAsia="x-none"/>
        </w:rPr>
        <w:t>-202</w:t>
      </w:r>
      <w:r w:rsidR="007D7F00">
        <w:rPr>
          <w:color w:val="000000"/>
          <w:sz w:val="28"/>
          <w:szCs w:val="28"/>
          <w:lang w:eastAsia="x-none"/>
        </w:rPr>
        <w:t>6</w:t>
      </w:r>
      <w:r w:rsidRPr="006647E3">
        <w:rPr>
          <w:color w:val="000000"/>
          <w:sz w:val="28"/>
          <w:szCs w:val="28"/>
          <w:lang w:val="x-none" w:eastAsia="x-none"/>
        </w:rPr>
        <w:t>».</w:t>
      </w:r>
    </w:p>
    <w:p w14:paraId="32FD040A" w14:textId="02448C7E" w:rsidR="00E86923" w:rsidRPr="00E86923" w:rsidRDefault="00E86923" w:rsidP="00692AE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 xml:space="preserve">(Отправить на </w:t>
      </w:r>
      <w:r w:rsidRPr="00E86923">
        <w:rPr>
          <w:rFonts w:eastAsia="Calibri"/>
          <w:sz w:val="28"/>
          <w:szCs w:val="28"/>
          <w:lang w:val="en-US" w:eastAsia="en-US"/>
        </w:rPr>
        <w:t>E</w:t>
      </w:r>
      <w:r w:rsidRPr="00E86923">
        <w:rPr>
          <w:rFonts w:eastAsia="Calibri"/>
          <w:sz w:val="28"/>
          <w:szCs w:val="28"/>
          <w:lang w:eastAsia="en-US"/>
        </w:rPr>
        <w:t>-</w:t>
      </w:r>
      <w:r w:rsidRPr="00E86923">
        <w:rPr>
          <w:rFonts w:eastAsia="Calibri"/>
          <w:sz w:val="28"/>
          <w:szCs w:val="28"/>
          <w:lang w:val="en-US" w:eastAsia="en-US"/>
        </w:rPr>
        <w:t>mail</w:t>
      </w:r>
      <w:r w:rsidRPr="00E86923">
        <w:rPr>
          <w:rFonts w:eastAsia="Calibri"/>
          <w:sz w:val="28"/>
          <w:szCs w:val="28"/>
          <w:lang w:eastAsia="en-US"/>
        </w:rPr>
        <w:t xml:space="preserve">: </w:t>
      </w:r>
      <w:hyperlink r:id="rId5" w:history="1">
        <w:r w:rsidRPr="00E86923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Silviacharkina</w:t>
        </w:r>
        <w:r w:rsidRPr="00E86923">
          <w:rPr>
            <w:rFonts w:eastAsia="Calibri"/>
            <w:color w:val="0000FF"/>
            <w:sz w:val="28"/>
            <w:szCs w:val="28"/>
            <w:u w:val="single"/>
            <w:lang w:eastAsia="en-US"/>
          </w:rPr>
          <w:t>@</w:t>
        </w:r>
        <w:r w:rsidRPr="00E86923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yandex</w:t>
        </w:r>
        <w:r w:rsidRPr="00E86923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E86923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E86923">
        <w:rPr>
          <w:rFonts w:eastAsia="Calibri"/>
          <w:sz w:val="28"/>
          <w:szCs w:val="28"/>
          <w:lang w:eastAsia="en-US"/>
        </w:rPr>
        <w:t>)</w:t>
      </w:r>
    </w:p>
    <w:p w14:paraId="2F90B832" w14:textId="77777777" w:rsidR="00E86923" w:rsidRPr="00E86923" w:rsidRDefault="00E86923" w:rsidP="00692AEF">
      <w:pPr>
        <w:tabs>
          <w:tab w:val="left" w:leader="underscore" w:pos="5103"/>
          <w:tab w:val="left" w:pos="6237"/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ФИО:______________________________________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</w:t>
      </w:r>
    </w:p>
    <w:p w14:paraId="5DF7115B" w14:textId="77777777" w:rsidR="00E86923" w:rsidRPr="00E86923" w:rsidRDefault="00E86923" w:rsidP="00692AEF">
      <w:pPr>
        <w:tabs>
          <w:tab w:val="left" w:leader="underscore" w:pos="5103"/>
          <w:tab w:val="left" w:pos="6237"/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Какой район представляете: __________________</w:t>
      </w:r>
      <w:r>
        <w:rPr>
          <w:rFonts w:eastAsia="Calibri"/>
          <w:sz w:val="28"/>
          <w:szCs w:val="28"/>
          <w:lang w:eastAsia="en-US"/>
        </w:rPr>
        <w:t>___________________________</w:t>
      </w:r>
    </w:p>
    <w:p w14:paraId="6A61BCED" w14:textId="77777777" w:rsidR="00E86923" w:rsidRPr="00E86923" w:rsidRDefault="00E86923" w:rsidP="00692AEF">
      <w:pPr>
        <w:tabs>
          <w:tab w:val="left" w:leader="underscore" w:pos="5103"/>
          <w:tab w:val="left" w:pos="6237"/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Дата рождения:_____________________________</w:t>
      </w:r>
      <w:r>
        <w:rPr>
          <w:rFonts w:eastAsia="Calibri"/>
          <w:sz w:val="28"/>
          <w:szCs w:val="28"/>
          <w:lang w:eastAsia="en-US"/>
        </w:rPr>
        <w:t>___________________________</w:t>
      </w:r>
    </w:p>
    <w:p w14:paraId="4299CD61" w14:textId="77777777" w:rsidR="00E86923" w:rsidRPr="00E86923" w:rsidRDefault="00E86923" w:rsidP="00692AEF">
      <w:pPr>
        <w:tabs>
          <w:tab w:val="left" w:leader="underscore" w:pos="5103"/>
          <w:tab w:val="left" w:pos="6237"/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Сколько полных лет: ________________________</w:t>
      </w:r>
      <w:r>
        <w:rPr>
          <w:rFonts w:eastAsia="Calibri"/>
          <w:sz w:val="28"/>
          <w:szCs w:val="28"/>
          <w:lang w:eastAsia="en-US"/>
        </w:rPr>
        <w:t>___________________________</w:t>
      </w:r>
    </w:p>
    <w:p w14:paraId="2168D0B1" w14:textId="77777777" w:rsidR="00E86923" w:rsidRPr="00E86923" w:rsidRDefault="00E86923" w:rsidP="00692AEF">
      <w:pPr>
        <w:tabs>
          <w:tab w:val="left" w:leader="underscore" w:pos="5103"/>
          <w:tab w:val="left" w:pos="6237"/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Рост, Размер одежды ____________________________</w:t>
      </w:r>
      <w:r>
        <w:rPr>
          <w:rFonts w:eastAsia="Calibri"/>
          <w:sz w:val="28"/>
          <w:szCs w:val="28"/>
          <w:lang w:eastAsia="en-US"/>
        </w:rPr>
        <w:t>_______________________</w:t>
      </w:r>
    </w:p>
    <w:p w14:paraId="4D1AD098" w14:textId="77777777" w:rsidR="00E86923" w:rsidRPr="00E86923" w:rsidRDefault="00E86923" w:rsidP="00692AEF">
      <w:pPr>
        <w:tabs>
          <w:tab w:val="left" w:leader="underscore" w:pos="5103"/>
          <w:tab w:val="left" w:pos="6237"/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Адрес: 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</w:t>
      </w:r>
      <w:r w:rsidRPr="00E8692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</w:t>
      </w:r>
    </w:p>
    <w:p w14:paraId="18C13D33" w14:textId="77777777" w:rsidR="00E86923" w:rsidRPr="00E86923" w:rsidRDefault="00E86923" w:rsidP="00692AEF">
      <w:pPr>
        <w:tabs>
          <w:tab w:val="left" w:leader="underscore" w:pos="5103"/>
          <w:tab w:val="left" w:pos="6237"/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Контактный телефон:___________________________________</w:t>
      </w:r>
      <w:r>
        <w:rPr>
          <w:rFonts w:eastAsia="Calibri"/>
          <w:sz w:val="28"/>
          <w:szCs w:val="28"/>
          <w:lang w:eastAsia="en-US"/>
        </w:rPr>
        <w:t>________________</w:t>
      </w:r>
    </w:p>
    <w:p w14:paraId="4855892C" w14:textId="77777777" w:rsidR="00E86923" w:rsidRPr="00E86923" w:rsidRDefault="00E86923" w:rsidP="00692AEF">
      <w:pPr>
        <w:tabs>
          <w:tab w:val="left" w:leader="underscore" w:pos="5103"/>
          <w:tab w:val="left" w:pos="6237"/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Е-</w:t>
      </w:r>
      <w:r w:rsidRPr="00E86923">
        <w:rPr>
          <w:rFonts w:eastAsia="Calibri"/>
          <w:sz w:val="28"/>
          <w:szCs w:val="28"/>
          <w:lang w:val="en-US" w:eastAsia="en-US"/>
        </w:rPr>
        <w:t>mail</w:t>
      </w:r>
      <w:r w:rsidRPr="00E86923">
        <w:rPr>
          <w:rFonts w:eastAsia="Calibri"/>
          <w:sz w:val="28"/>
          <w:szCs w:val="28"/>
          <w:lang w:eastAsia="en-US"/>
        </w:rPr>
        <w:t>: 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</w:t>
      </w:r>
    </w:p>
    <w:p w14:paraId="147C26F1" w14:textId="77777777" w:rsidR="00E86923" w:rsidRPr="00E86923" w:rsidRDefault="00E86923" w:rsidP="00692AEF">
      <w:pPr>
        <w:tabs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Паспорт или свидетельство о рождении:_________________</w:t>
      </w:r>
      <w:r>
        <w:rPr>
          <w:rFonts w:eastAsia="Calibri"/>
          <w:sz w:val="28"/>
          <w:szCs w:val="28"/>
          <w:lang w:eastAsia="en-US"/>
        </w:rPr>
        <w:t>__________________</w:t>
      </w:r>
    </w:p>
    <w:p w14:paraId="79EEA9BD" w14:textId="77777777" w:rsidR="00E86923" w:rsidRPr="00E86923" w:rsidRDefault="00E86923" w:rsidP="00692AEF">
      <w:pPr>
        <w:tabs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1.Визитка (текст, костюм, фото):_________________________</w:t>
      </w:r>
      <w:r>
        <w:rPr>
          <w:rFonts w:eastAsia="Calibri"/>
          <w:sz w:val="28"/>
          <w:szCs w:val="28"/>
          <w:lang w:eastAsia="en-US"/>
        </w:rPr>
        <w:t>________________</w:t>
      </w:r>
    </w:p>
    <w:p w14:paraId="627C7B9A" w14:textId="3B0D8D3C" w:rsidR="00E86923" w:rsidRPr="00E86923" w:rsidRDefault="00206F3F" w:rsidP="00692AEF">
      <w:pPr>
        <w:tabs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86923" w:rsidRPr="00E86923">
        <w:rPr>
          <w:rFonts w:eastAsia="Calibri"/>
          <w:sz w:val="28"/>
          <w:szCs w:val="28"/>
          <w:lang w:eastAsia="en-US"/>
        </w:rPr>
        <w:t>. Творческий номер: ____________________</w:t>
      </w:r>
      <w:r w:rsidR="00E86923">
        <w:rPr>
          <w:rFonts w:eastAsia="Calibri"/>
          <w:sz w:val="28"/>
          <w:szCs w:val="28"/>
          <w:lang w:eastAsia="en-US"/>
        </w:rPr>
        <w:t>_______________________________</w:t>
      </w:r>
      <w:r w:rsidR="00E86923" w:rsidRPr="00E86923">
        <w:rPr>
          <w:rFonts w:eastAsia="Calibri"/>
          <w:sz w:val="28"/>
          <w:szCs w:val="28"/>
          <w:lang w:eastAsia="en-US"/>
        </w:rPr>
        <w:t xml:space="preserve"> </w:t>
      </w:r>
    </w:p>
    <w:p w14:paraId="5C9EAC11" w14:textId="77777777" w:rsidR="00E86923" w:rsidRPr="00E86923" w:rsidRDefault="00E86923" w:rsidP="00692AEF">
      <w:pPr>
        <w:tabs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Сопровождающий (ФИО, кем является):___________</w:t>
      </w:r>
      <w:r>
        <w:rPr>
          <w:rFonts w:eastAsia="Calibri"/>
          <w:sz w:val="28"/>
          <w:szCs w:val="28"/>
          <w:lang w:eastAsia="en-US"/>
        </w:rPr>
        <w:t>________________________</w:t>
      </w:r>
    </w:p>
    <w:p w14:paraId="6F316D62" w14:textId="00BB4554" w:rsidR="00E86923" w:rsidRPr="00E86923" w:rsidRDefault="00E86923" w:rsidP="00165B48">
      <w:pPr>
        <w:tabs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Паспортные данные сопровождающего:_____________</w:t>
      </w:r>
      <w:r>
        <w:rPr>
          <w:rFonts w:eastAsia="Calibri"/>
          <w:sz w:val="28"/>
          <w:szCs w:val="28"/>
          <w:lang w:eastAsia="en-US"/>
        </w:rPr>
        <w:t>_______________________</w:t>
      </w:r>
    </w:p>
    <w:p w14:paraId="751A37E7" w14:textId="60CE911F" w:rsidR="00A25390" w:rsidRPr="003015EE" w:rsidRDefault="006E1760" w:rsidP="003015EE">
      <w:pPr>
        <w:tabs>
          <w:tab w:val="left" w:leader="underscore" w:pos="10206"/>
        </w:tabs>
        <w:spacing w:after="200" w:line="276" w:lineRule="auto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E86923" w:rsidRPr="00E86923">
        <w:rPr>
          <w:rFonts w:eastAsia="Calibri"/>
          <w:sz w:val="28"/>
          <w:szCs w:val="28"/>
          <w:lang w:eastAsia="en-US"/>
        </w:rPr>
        <w:t xml:space="preserve">Дата_______________________   </w:t>
      </w:r>
      <w:r w:rsidR="00E86923">
        <w:rPr>
          <w:rFonts w:eastAsia="Calibri"/>
          <w:sz w:val="28"/>
          <w:szCs w:val="28"/>
          <w:lang w:eastAsia="en-US"/>
        </w:rPr>
        <w:t xml:space="preserve">                </w:t>
      </w:r>
      <w:r w:rsidR="00E86923" w:rsidRPr="00E86923">
        <w:rPr>
          <w:rFonts w:eastAsia="Calibri"/>
          <w:sz w:val="28"/>
          <w:szCs w:val="28"/>
          <w:lang w:eastAsia="en-US"/>
        </w:rPr>
        <w:t>Подпись: ___________________</w:t>
      </w:r>
      <w:r w:rsidR="00A25390"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p w14:paraId="292A7C73" w14:textId="02C69405" w:rsidR="00674A03" w:rsidRDefault="004C326B" w:rsidP="00692AEF">
      <w:pPr>
        <w:spacing w:after="160" w:line="276" w:lineRule="auto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sectPr w:rsidR="00674A03" w:rsidSect="00165B48">
      <w:endnotePr>
        <w:numFmt w:val="decimal"/>
      </w:endnotePr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4"/>
      <w:numFmt w:val="decimal"/>
      <w:lvlText w:val="%1"/>
      <w:lvlJc w:val="left"/>
      <w:pPr>
        <w:ind w:left="215" w:hanging="6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6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674"/>
      </w:pPr>
      <w:rPr>
        <w:rFonts w:hint="default"/>
        <w:lang w:val="ru-RU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numFmt w:val="bullet"/>
      <w:lvlText w:val="-"/>
      <w:lvlJc w:val="left"/>
      <w:pPr>
        <w:ind w:left="215" w:hanging="1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108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215" w:hanging="7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7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7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7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799"/>
      </w:pPr>
      <w:rPr>
        <w:rFonts w:hint="default"/>
        <w:lang w:val="ru-RU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481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5090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701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1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3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5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248C179"/>
    <w:multiLevelType w:val="multilevel"/>
    <w:tmpl w:val="0248C179"/>
    <w:lvl w:ilvl="0">
      <w:start w:val="8"/>
      <w:numFmt w:val="decimal"/>
      <w:lvlText w:val="%1"/>
      <w:lvlJc w:val="left"/>
      <w:pPr>
        <w:ind w:left="157" w:hanging="6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6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5" w:hanging="6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6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6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8" w:hanging="6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645"/>
      </w:pPr>
      <w:rPr>
        <w:rFonts w:hint="default"/>
        <w:lang w:val="ru-RU" w:eastAsia="en-US" w:bidi="ar-SA"/>
      </w:rPr>
    </w:lvl>
  </w:abstractNum>
  <w:abstractNum w:abstractNumId="5" w15:restartNumberingAfterBreak="0">
    <w:nsid w:val="07C94B58"/>
    <w:multiLevelType w:val="hybridMultilevel"/>
    <w:tmpl w:val="61CA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90B76"/>
    <w:multiLevelType w:val="hybridMultilevel"/>
    <w:tmpl w:val="DAFA2542"/>
    <w:name w:val="Нумерованный список 1"/>
    <w:lvl w:ilvl="0" w:tplc="B262004E">
      <w:numFmt w:val="bullet"/>
      <w:lvlText w:val=""/>
      <w:lvlJc w:val="left"/>
      <w:pPr>
        <w:ind w:left="431" w:firstLine="0"/>
      </w:pPr>
      <w:rPr>
        <w:rFonts w:ascii="Symbol" w:hAnsi="Symbol"/>
      </w:rPr>
    </w:lvl>
    <w:lvl w:ilvl="1" w:tplc="1444CC48">
      <w:numFmt w:val="bullet"/>
      <w:lvlText w:val="o"/>
      <w:lvlJc w:val="left"/>
      <w:pPr>
        <w:ind w:left="1151" w:firstLine="0"/>
      </w:pPr>
      <w:rPr>
        <w:rFonts w:ascii="Courier New" w:hAnsi="Courier New" w:cs="Courier New"/>
      </w:rPr>
    </w:lvl>
    <w:lvl w:ilvl="2" w:tplc="62EEA5D8">
      <w:numFmt w:val="bullet"/>
      <w:lvlText w:val=""/>
      <w:lvlJc w:val="left"/>
      <w:pPr>
        <w:ind w:left="1871" w:firstLine="0"/>
      </w:pPr>
      <w:rPr>
        <w:rFonts w:ascii="Wingdings" w:eastAsia="Wingdings" w:hAnsi="Wingdings" w:cs="Wingdings"/>
      </w:rPr>
    </w:lvl>
    <w:lvl w:ilvl="3" w:tplc="F2F684B6">
      <w:numFmt w:val="bullet"/>
      <w:lvlText w:val=""/>
      <w:lvlJc w:val="left"/>
      <w:pPr>
        <w:ind w:left="2591" w:firstLine="0"/>
      </w:pPr>
      <w:rPr>
        <w:rFonts w:ascii="Symbol" w:hAnsi="Symbol"/>
      </w:rPr>
    </w:lvl>
    <w:lvl w:ilvl="4" w:tplc="B7DE75F2">
      <w:numFmt w:val="bullet"/>
      <w:lvlText w:val="o"/>
      <w:lvlJc w:val="left"/>
      <w:pPr>
        <w:ind w:left="3311" w:firstLine="0"/>
      </w:pPr>
      <w:rPr>
        <w:rFonts w:ascii="Courier New" w:hAnsi="Courier New" w:cs="Courier New"/>
      </w:rPr>
    </w:lvl>
    <w:lvl w:ilvl="5" w:tplc="5164E75A">
      <w:numFmt w:val="bullet"/>
      <w:lvlText w:val=""/>
      <w:lvlJc w:val="left"/>
      <w:pPr>
        <w:ind w:left="4031" w:firstLine="0"/>
      </w:pPr>
      <w:rPr>
        <w:rFonts w:ascii="Wingdings" w:eastAsia="Wingdings" w:hAnsi="Wingdings" w:cs="Wingdings"/>
      </w:rPr>
    </w:lvl>
    <w:lvl w:ilvl="6" w:tplc="1BAA89DE">
      <w:numFmt w:val="bullet"/>
      <w:lvlText w:val=""/>
      <w:lvlJc w:val="left"/>
      <w:pPr>
        <w:ind w:left="4751" w:firstLine="0"/>
      </w:pPr>
      <w:rPr>
        <w:rFonts w:ascii="Symbol" w:hAnsi="Symbol"/>
      </w:rPr>
    </w:lvl>
    <w:lvl w:ilvl="7" w:tplc="81562CD0">
      <w:numFmt w:val="bullet"/>
      <w:lvlText w:val="o"/>
      <w:lvlJc w:val="left"/>
      <w:pPr>
        <w:ind w:left="5471" w:firstLine="0"/>
      </w:pPr>
      <w:rPr>
        <w:rFonts w:ascii="Courier New" w:hAnsi="Courier New" w:cs="Courier New"/>
      </w:rPr>
    </w:lvl>
    <w:lvl w:ilvl="8" w:tplc="99A4A1BE">
      <w:numFmt w:val="bullet"/>
      <w:lvlText w:val=""/>
      <w:lvlJc w:val="left"/>
      <w:pPr>
        <w:ind w:left="6191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1B7F7D9E"/>
    <w:multiLevelType w:val="hybridMultilevel"/>
    <w:tmpl w:val="F388359E"/>
    <w:lvl w:ilvl="0" w:tplc="F126D63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618B"/>
    <w:multiLevelType w:val="hybridMultilevel"/>
    <w:tmpl w:val="A60C8A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4C2045"/>
    <w:multiLevelType w:val="hybridMultilevel"/>
    <w:tmpl w:val="C50839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49C359F"/>
    <w:multiLevelType w:val="multilevel"/>
    <w:tmpl w:val="296C6B94"/>
    <w:lvl w:ilvl="0">
      <w:start w:val="7"/>
      <w:numFmt w:val="upperRoman"/>
      <w:lvlText w:val="%1."/>
      <w:lvlJc w:val="left"/>
      <w:pPr>
        <w:ind w:left="30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8" w:hanging="2160"/>
      </w:pPr>
      <w:rPr>
        <w:rFonts w:hint="default"/>
      </w:rPr>
    </w:lvl>
  </w:abstractNum>
  <w:abstractNum w:abstractNumId="11" w15:restartNumberingAfterBreak="0">
    <w:nsid w:val="25B654F3"/>
    <w:multiLevelType w:val="multilevel"/>
    <w:tmpl w:val="25B654F3"/>
    <w:lvl w:ilvl="0">
      <w:start w:val="7"/>
      <w:numFmt w:val="decimal"/>
      <w:lvlText w:val="%1"/>
      <w:lvlJc w:val="left"/>
      <w:pPr>
        <w:ind w:left="215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35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8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564"/>
      </w:pPr>
      <w:rPr>
        <w:rFonts w:hint="default"/>
        <w:lang w:val="ru-RU" w:eastAsia="en-US" w:bidi="ar-SA"/>
      </w:rPr>
    </w:lvl>
  </w:abstractNum>
  <w:abstractNum w:abstractNumId="12" w15:restartNumberingAfterBreak="0">
    <w:nsid w:val="260C4A07"/>
    <w:multiLevelType w:val="hybridMultilevel"/>
    <w:tmpl w:val="5E4297F6"/>
    <w:lvl w:ilvl="0" w:tplc="C778DE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210746"/>
    <w:multiLevelType w:val="hybridMultilevel"/>
    <w:tmpl w:val="90942920"/>
    <w:lvl w:ilvl="0" w:tplc="15B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F1F18"/>
    <w:multiLevelType w:val="hybridMultilevel"/>
    <w:tmpl w:val="3664EED2"/>
    <w:lvl w:ilvl="0" w:tplc="E1E004C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A3989"/>
    <w:multiLevelType w:val="multilevel"/>
    <w:tmpl w:val="F3CA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1152A8"/>
    <w:multiLevelType w:val="multilevel"/>
    <w:tmpl w:val="A2541002"/>
    <w:lvl w:ilvl="0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abstractNum w:abstractNumId="17" w15:restartNumberingAfterBreak="0">
    <w:nsid w:val="3E975874"/>
    <w:multiLevelType w:val="hybridMultilevel"/>
    <w:tmpl w:val="CAA251BE"/>
    <w:lvl w:ilvl="0" w:tplc="91A271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AA1104"/>
    <w:multiLevelType w:val="hybridMultilevel"/>
    <w:tmpl w:val="D162414C"/>
    <w:lvl w:ilvl="0" w:tplc="91A271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E26946"/>
    <w:multiLevelType w:val="hybridMultilevel"/>
    <w:tmpl w:val="F5E615F2"/>
    <w:lvl w:ilvl="0" w:tplc="4372C4A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C8AE41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869E6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78108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B8A1B7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B9243F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CC0465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AF8842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506AC2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94626C"/>
    <w:multiLevelType w:val="hybridMultilevel"/>
    <w:tmpl w:val="6D0CBCF2"/>
    <w:lvl w:ilvl="0" w:tplc="4D5C1C8C">
      <w:start w:val="6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A7470E"/>
    <w:multiLevelType w:val="multilevel"/>
    <w:tmpl w:val="915AAF98"/>
    <w:lvl w:ilvl="0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2" w15:restartNumberingAfterBreak="0">
    <w:nsid w:val="501A3912"/>
    <w:multiLevelType w:val="hybridMultilevel"/>
    <w:tmpl w:val="31363DEE"/>
    <w:name w:val="Нумерованный список 3"/>
    <w:lvl w:ilvl="0" w:tplc="2EDCF45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77A15F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99C9BA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72E5AD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BACDB6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38872E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8BC8CF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39C1FB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402BF4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57B03C40"/>
    <w:multiLevelType w:val="hybridMultilevel"/>
    <w:tmpl w:val="4F04D99A"/>
    <w:lvl w:ilvl="0" w:tplc="91A271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7F8145B"/>
    <w:multiLevelType w:val="hybridMultilevel"/>
    <w:tmpl w:val="148CBF26"/>
    <w:name w:val="Нумерованный список 4"/>
    <w:lvl w:ilvl="0" w:tplc="A058C0B4">
      <w:numFmt w:val="none"/>
      <w:lvlText w:val=""/>
      <w:lvlJc w:val="left"/>
      <w:pPr>
        <w:ind w:left="0" w:firstLine="0"/>
      </w:pPr>
    </w:lvl>
    <w:lvl w:ilvl="1" w:tplc="40BCF420">
      <w:numFmt w:val="none"/>
      <w:lvlText w:val=""/>
      <w:lvlJc w:val="left"/>
      <w:pPr>
        <w:ind w:left="0" w:firstLine="0"/>
      </w:pPr>
    </w:lvl>
    <w:lvl w:ilvl="2" w:tplc="FDDEDFE0">
      <w:numFmt w:val="none"/>
      <w:lvlText w:val=""/>
      <w:lvlJc w:val="left"/>
      <w:pPr>
        <w:ind w:left="0" w:firstLine="0"/>
      </w:pPr>
    </w:lvl>
    <w:lvl w:ilvl="3" w:tplc="0EE260B8">
      <w:numFmt w:val="none"/>
      <w:lvlText w:val=""/>
      <w:lvlJc w:val="left"/>
      <w:pPr>
        <w:ind w:left="0" w:firstLine="0"/>
      </w:pPr>
    </w:lvl>
    <w:lvl w:ilvl="4" w:tplc="0E58A910">
      <w:numFmt w:val="none"/>
      <w:lvlText w:val=""/>
      <w:lvlJc w:val="left"/>
      <w:pPr>
        <w:ind w:left="0" w:firstLine="0"/>
      </w:pPr>
    </w:lvl>
    <w:lvl w:ilvl="5" w:tplc="3CF2599A">
      <w:numFmt w:val="none"/>
      <w:lvlText w:val=""/>
      <w:lvlJc w:val="left"/>
      <w:pPr>
        <w:ind w:left="0" w:firstLine="0"/>
      </w:pPr>
    </w:lvl>
    <w:lvl w:ilvl="6" w:tplc="FEE064B0">
      <w:numFmt w:val="none"/>
      <w:lvlText w:val=""/>
      <w:lvlJc w:val="left"/>
      <w:pPr>
        <w:ind w:left="0" w:firstLine="0"/>
      </w:pPr>
    </w:lvl>
    <w:lvl w:ilvl="7" w:tplc="34400A30">
      <w:numFmt w:val="none"/>
      <w:lvlText w:val=""/>
      <w:lvlJc w:val="left"/>
      <w:pPr>
        <w:ind w:left="0" w:firstLine="0"/>
      </w:pPr>
    </w:lvl>
    <w:lvl w:ilvl="8" w:tplc="2712292E">
      <w:numFmt w:val="none"/>
      <w:lvlText w:val=""/>
      <w:lvlJc w:val="left"/>
      <w:pPr>
        <w:ind w:left="0" w:firstLine="0"/>
      </w:pPr>
    </w:lvl>
  </w:abstractNum>
  <w:abstractNum w:abstractNumId="25" w15:restartNumberingAfterBreak="0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215" w:hanging="6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6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662"/>
      </w:pPr>
      <w:rPr>
        <w:rFonts w:hint="default"/>
        <w:lang w:val="ru-RU" w:eastAsia="en-US" w:bidi="ar-SA"/>
      </w:rPr>
    </w:lvl>
  </w:abstractNum>
  <w:abstractNum w:abstractNumId="26" w15:restartNumberingAfterBreak="0">
    <w:nsid w:val="5CDC2D37"/>
    <w:multiLevelType w:val="multilevel"/>
    <w:tmpl w:val="122689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  <w:color w:val="auto"/>
      </w:rPr>
    </w:lvl>
  </w:abstractNum>
  <w:abstractNum w:abstractNumId="27" w15:restartNumberingAfterBreak="0">
    <w:nsid w:val="66CA32AF"/>
    <w:multiLevelType w:val="hybridMultilevel"/>
    <w:tmpl w:val="5606A8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9057AAE"/>
    <w:multiLevelType w:val="singleLevel"/>
    <w:tmpl w:val="69057AAE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6BB1459C"/>
    <w:multiLevelType w:val="hybridMultilevel"/>
    <w:tmpl w:val="46DCD14C"/>
    <w:name w:val="Нумерованный список 2"/>
    <w:lvl w:ilvl="0" w:tplc="096822F8">
      <w:numFmt w:val="bullet"/>
      <w:lvlText w:val=""/>
      <w:lvlJc w:val="left"/>
      <w:pPr>
        <w:ind w:left="431" w:firstLine="0"/>
      </w:pPr>
      <w:rPr>
        <w:rFonts w:ascii="Symbol" w:hAnsi="Symbol"/>
      </w:rPr>
    </w:lvl>
    <w:lvl w:ilvl="1" w:tplc="CFB27B68">
      <w:numFmt w:val="bullet"/>
      <w:lvlText w:val="o"/>
      <w:lvlJc w:val="left"/>
      <w:pPr>
        <w:ind w:left="1151" w:firstLine="0"/>
      </w:pPr>
      <w:rPr>
        <w:rFonts w:ascii="Courier New" w:hAnsi="Courier New" w:cs="Courier New"/>
      </w:rPr>
    </w:lvl>
    <w:lvl w:ilvl="2" w:tplc="E54C48E6">
      <w:numFmt w:val="bullet"/>
      <w:lvlText w:val=""/>
      <w:lvlJc w:val="left"/>
      <w:pPr>
        <w:ind w:left="1871" w:firstLine="0"/>
      </w:pPr>
      <w:rPr>
        <w:rFonts w:ascii="Wingdings" w:eastAsia="Wingdings" w:hAnsi="Wingdings" w:cs="Wingdings"/>
      </w:rPr>
    </w:lvl>
    <w:lvl w:ilvl="3" w:tplc="0E949AEE">
      <w:numFmt w:val="bullet"/>
      <w:lvlText w:val=""/>
      <w:lvlJc w:val="left"/>
      <w:pPr>
        <w:ind w:left="2591" w:firstLine="0"/>
      </w:pPr>
      <w:rPr>
        <w:rFonts w:ascii="Symbol" w:hAnsi="Symbol"/>
      </w:rPr>
    </w:lvl>
    <w:lvl w:ilvl="4" w:tplc="0D6A1E76">
      <w:numFmt w:val="bullet"/>
      <w:lvlText w:val="o"/>
      <w:lvlJc w:val="left"/>
      <w:pPr>
        <w:ind w:left="3311" w:firstLine="0"/>
      </w:pPr>
      <w:rPr>
        <w:rFonts w:ascii="Courier New" w:hAnsi="Courier New" w:cs="Courier New"/>
      </w:rPr>
    </w:lvl>
    <w:lvl w:ilvl="5" w:tplc="DB2CD0B8">
      <w:numFmt w:val="bullet"/>
      <w:lvlText w:val=""/>
      <w:lvlJc w:val="left"/>
      <w:pPr>
        <w:ind w:left="4031" w:firstLine="0"/>
      </w:pPr>
      <w:rPr>
        <w:rFonts w:ascii="Wingdings" w:eastAsia="Wingdings" w:hAnsi="Wingdings" w:cs="Wingdings"/>
      </w:rPr>
    </w:lvl>
    <w:lvl w:ilvl="6" w:tplc="BC76A758">
      <w:numFmt w:val="bullet"/>
      <w:lvlText w:val=""/>
      <w:lvlJc w:val="left"/>
      <w:pPr>
        <w:ind w:left="4751" w:firstLine="0"/>
      </w:pPr>
      <w:rPr>
        <w:rFonts w:ascii="Symbol" w:hAnsi="Symbol"/>
      </w:rPr>
    </w:lvl>
    <w:lvl w:ilvl="7" w:tplc="486CEA48">
      <w:numFmt w:val="bullet"/>
      <w:lvlText w:val="o"/>
      <w:lvlJc w:val="left"/>
      <w:pPr>
        <w:ind w:left="5471" w:firstLine="0"/>
      </w:pPr>
      <w:rPr>
        <w:rFonts w:ascii="Courier New" w:hAnsi="Courier New" w:cs="Courier New"/>
      </w:rPr>
    </w:lvl>
    <w:lvl w:ilvl="8" w:tplc="564612A4">
      <w:numFmt w:val="bullet"/>
      <w:lvlText w:val=""/>
      <w:lvlJc w:val="left"/>
      <w:pPr>
        <w:ind w:left="6191" w:firstLine="0"/>
      </w:pPr>
      <w:rPr>
        <w:rFonts w:ascii="Wingdings" w:eastAsia="Wingdings" w:hAnsi="Wingdings" w:cs="Wingdings"/>
      </w:rPr>
    </w:lvl>
  </w:abstractNum>
  <w:abstractNum w:abstractNumId="30" w15:restartNumberingAfterBreak="0">
    <w:nsid w:val="72183CF9"/>
    <w:multiLevelType w:val="multilevel"/>
    <w:tmpl w:val="72183CF9"/>
    <w:lvl w:ilvl="0">
      <w:numFmt w:val="bullet"/>
      <w:lvlText w:val=""/>
      <w:lvlJc w:val="left"/>
      <w:pPr>
        <w:ind w:left="1350" w:hanging="19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82" w:hanging="19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05" w:hanging="1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0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8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195"/>
      </w:pPr>
      <w:rPr>
        <w:rFonts w:hint="default"/>
        <w:lang w:val="ru-RU" w:eastAsia="en-US" w:bidi="ar-SA"/>
      </w:rPr>
    </w:lvl>
  </w:abstractNum>
  <w:abstractNum w:abstractNumId="31" w15:restartNumberingAfterBreak="0">
    <w:nsid w:val="7BB22169"/>
    <w:multiLevelType w:val="hybridMultilevel"/>
    <w:tmpl w:val="072CA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22"/>
  </w:num>
  <w:num w:numId="4">
    <w:abstractNumId w:val="29"/>
  </w:num>
  <w:num w:numId="5">
    <w:abstractNumId w:val="19"/>
  </w:num>
  <w:num w:numId="6">
    <w:abstractNumId w:val="26"/>
  </w:num>
  <w:num w:numId="7">
    <w:abstractNumId w:val="15"/>
  </w:num>
  <w:num w:numId="8">
    <w:abstractNumId w:val="5"/>
  </w:num>
  <w:num w:numId="9">
    <w:abstractNumId w:val="21"/>
  </w:num>
  <w:num w:numId="10">
    <w:abstractNumId w:val="17"/>
  </w:num>
  <w:num w:numId="11">
    <w:abstractNumId w:val="14"/>
  </w:num>
  <w:num w:numId="12">
    <w:abstractNumId w:val="13"/>
  </w:num>
  <w:num w:numId="13">
    <w:abstractNumId w:val="23"/>
  </w:num>
  <w:num w:numId="14">
    <w:abstractNumId w:val="18"/>
  </w:num>
  <w:num w:numId="15">
    <w:abstractNumId w:val="10"/>
  </w:num>
  <w:num w:numId="16">
    <w:abstractNumId w:val="3"/>
  </w:num>
  <w:num w:numId="17">
    <w:abstractNumId w:val="2"/>
  </w:num>
  <w:num w:numId="18">
    <w:abstractNumId w:val="25"/>
  </w:num>
  <w:num w:numId="19">
    <w:abstractNumId w:val="1"/>
  </w:num>
  <w:num w:numId="20">
    <w:abstractNumId w:val="0"/>
  </w:num>
  <w:num w:numId="21">
    <w:abstractNumId w:val="11"/>
  </w:num>
  <w:num w:numId="22">
    <w:abstractNumId w:val="30"/>
  </w:num>
  <w:num w:numId="23">
    <w:abstractNumId w:val="28"/>
  </w:num>
  <w:num w:numId="24">
    <w:abstractNumId w:val="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B0"/>
    <w:rsid w:val="00000435"/>
    <w:rsid w:val="00012054"/>
    <w:rsid w:val="0001255A"/>
    <w:rsid w:val="0002065D"/>
    <w:rsid w:val="00024F69"/>
    <w:rsid w:val="00041694"/>
    <w:rsid w:val="00043C9B"/>
    <w:rsid w:val="00047217"/>
    <w:rsid w:val="00047AF4"/>
    <w:rsid w:val="0005674A"/>
    <w:rsid w:val="00070306"/>
    <w:rsid w:val="00084E0B"/>
    <w:rsid w:val="00084F93"/>
    <w:rsid w:val="000A1AE2"/>
    <w:rsid w:val="000B4003"/>
    <w:rsid w:val="000B4147"/>
    <w:rsid w:val="000C3C85"/>
    <w:rsid w:val="000D4708"/>
    <w:rsid w:val="000D5F32"/>
    <w:rsid w:val="000E109D"/>
    <w:rsid w:val="000F3B1A"/>
    <w:rsid w:val="00103B6C"/>
    <w:rsid w:val="001067E5"/>
    <w:rsid w:val="0012466C"/>
    <w:rsid w:val="00155ABC"/>
    <w:rsid w:val="00165B48"/>
    <w:rsid w:val="001816DA"/>
    <w:rsid w:val="001B4961"/>
    <w:rsid w:val="001B7A6B"/>
    <w:rsid w:val="001C6386"/>
    <w:rsid w:val="001F22D9"/>
    <w:rsid w:val="00206F3F"/>
    <w:rsid w:val="00233CF3"/>
    <w:rsid w:val="002418BD"/>
    <w:rsid w:val="0028085B"/>
    <w:rsid w:val="002A7BBE"/>
    <w:rsid w:val="002B0D65"/>
    <w:rsid w:val="002B12CB"/>
    <w:rsid w:val="002B1FC1"/>
    <w:rsid w:val="002D5622"/>
    <w:rsid w:val="002E15F9"/>
    <w:rsid w:val="002F7528"/>
    <w:rsid w:val="003015EE"/>
    <w:rsid w:val="00351F03"/>
    <w:rsid w:val="00374928"/>
    <w:rsid w:val="00396E19"/>
    <w:rsid w:val="003A7C0D"/>
    <w:rsid w:val="003C00F9"/>
    <w:rsid w:val="003C383B"/>
    <w:rsid w:val="00437A32"/>
    <w:rsid w:val="00447792"/>
    <w:rsid w:val="0047760D"/>
    <w:rsid w:val="004C326B"/>
    <w:rsid w:val="004D2F01"/>
    <w:rsid w:val="004D7FCA"/>
    <w:rsid w:val="004E0C25"/>
    <w:rsid w:val="004F1E92"/>
    <w:rsid w:val="00504CA4"/>
    <w:rsid w:val="00506938"/>
    <w:rsid w:val="00510D76"/>
    <w:rsid w:val="005130E5"/>
    <w:rsid w:val="00525BE9"/>
    <w:rsid w:val="005469EC"/>
    <w:rsid w:val="005519DD"/>
    <w:rsid w:val="00570868"/>
    <w:rsid w:val="005749CA"/>
    <w:rsid w:val="00583B25"/>
    <w:rsid w:val="005A4068"/>
    <w:rsid w:val="005C5A86"/>
    <w:rsid w:val="005C733F"/>
    <w:rsid w:val="005D1436"/>
    <w:rsid w:val="005E3837"/>
    <w:rsid w:val="00604A1D"/>
    <w:rsid w:val="006369B0"/>
    <w:rsid w:val="006647E3"/>
    <w:rsid w:val="00670CCB"/>
    <w:rsid w:val="00674A03"/>
    <w:rsid w:val="00680D06"/>
    <w:rsid w:val="00687BAE"/>
    <w:rsid w:val="00692AEF"/>
    <w:rsid w:val="006C02AD"/>
    <w:rsid w:val="006D093B"/>
    <w:rsid w:val="006D1ADF"/>
    <w:rsid w:val="006D5C76"/>
    <w:rsid w:val="006E1760"/>
    <w:rsid w:val="006E4F04"/>
    <w:rsid w:val="007011C5"/>
    <w:rsid w:val="0071172B"/>
    <w:rsid w:val="0073437C"/>
    <w:rsid w:val="007528D8"/>
    <w:rsid w:val="00794A1F"/>
    <w:rsid w:val="0079591A"/>
    <w:rsid w:val="007D40BB"/>
    <w:rsid w:val="007D7F00"/>
    <w:rsid w:val="00824777"/>
    <w:rsid w:val="00831A86"/>
    <w:rsid w:val="00833CB7"/>
    <w:rsid w:val="008363E9"/>
    <w:rsid w:val="008606BC"/>
    <w:rsid w:val="008920A5"/>
    <w:rsid w:val="008B605C"/>
    <w:rsid w:val="009203AD"/>
    <w:rsid w:val="00935E72"/>
    <w:rsid w:val="0093794E"/>
    <w:rsid w:val="00940FBD"/>
    <w:rsid w:val="009429B0"/>
    <w:rsid w:val="00947B81"/>
    <w:rsid w:val="00961FD0"/>
    <w:rsid w:val="009862C7"/>
    <w:rsid w:val="009B0AA0"/>
    <w:rsid w:val="009C66BD"/>
    <w:rsid w:val="009C77D8"/>
    <w:rsid w:val="009D3EF3"/>
    <w:rsid w:val="00A042ED"/>
    <w:rsid w:val="00A23295"/>
    <w:rsid w:val="00A25390"/>
    <w:rsid w:val="00A5190A"/>
    <w:rsid w:val="00A65D0B"/>
    <w:rsid w:val="00A71AD1"/>
    <w:rsid w:val="00A808E3"/>
    <w:rsid w:val="00A919D7"/>
    <w:rsid w:val="00AA4F01"/>
    <w:rsid w:val="00AB32D4"/>
    <w:rsid w:val="00AB76FF"/>
    <w:rsid w:val="00AC7B6E"/>
    <w:rsid w:val="00AF4D3B"/>
    <w:rsid w:val="00AF6116"/>
    <w:rsid w:val="00B13DE4"/>
    <w:rsid w:val="00B25BE4"/>
    <w:rsid w:val="00B269D6"/>
    <w:rsid w:val="00B82564"/>
    <w:rsid w:val="00BA159E"/>
    <w:rsid w:val="00BB65E5"/>
    <w:rsid w:val="00BC34D1"/>
    <w:rsid w:val="00BD64C1"/>
    <w:rsid w:val="00BE28D2"/>
    <w:rsid w:val="00BF19C1"/>
    <w:rsid w:val="00C35BF3"/>
    <w:rsid w:val="00C36666"/>
    <w:rsid w:val="00C43D2B"/>
    <w:rsid w:val="00C466FB"/>
    <w:rsid w:val="00C91E86"/>
    <w:rsid w:val="00CA1170"/>
    <w:rsid w:val="00CB70FB"/>
    <w:rsid w:val="00CE08B8"/>
    <w:rsid w:val="00CF376B"/>
    <w:rsid w:val="00D00CC4"/>
    <w:rsid w:val="00D05738"/>
    <w:rsid w:val="00D05960"/>
    <w:rsid w:val="00D10E26"/>
    <w:rsid w:val="00D15051"/>
    <w:rsid w:val="00D431BC"/>
    <w:rsid w:val="00D5102E"/>
    <w:rsid w:val="00D64837"/>
    <w:rsid w:val="00D95928"/>
    <w:rsid w:val="00DC419E"/>
    <w:rsid w:val="00DD774F"/>
    <w:rsid w:val="00DE0CFA"/>
    <w:rsid w:val="00E02469"/>
    <w:rsid w:val="00E04401"/>
    <w:rsid w:val="00E06B64"/>
    <w:rsid w:val="00E35201"/>
    <w:rsid w:val="00E426F7"/>
    <w:rsid w:val="00E86923"/>
    <w:rsid w:val="00E8786F"/>
    <w:rsid w:val="00E94CE0"/>
    <w:rsid w:val="00EB202F"/>
    <w:rsid w:val="00ED0D03"/>
    <w:rsid w:val="00EE17E9"/>
    <w:rsid w:val="00EE5B19"/>
    <w:rsid w:val="00EF2764"/>
    <w:rsid w:val="00EF7392"/>
    <w:rsid w:val="00F043CA"/>
    <w:rsid w:val="00F8673C"/>
    <w:rsid w:val="00F9471D"/>
    <w:rsid w:val="00F95626"/>
    <w:rsid w:val="00FB6177"/>
    <w:rsid w:val="00FB787B"/>
    <w:rsid w:val="00FC13C8"/>
    <w:rsid w:val="00FC1A51"/>
    <w:rsid w:val="00FD1CE6"/>
    <w:rsid w:val="00FD56F6"/>
    <w:rsid w:val="00FE032B"/>
    <w:rsid w:val="00FE060C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C308"/>
  <w15:docId w15:val="{3BBEA8C1-E935-46E5-A9FA-F92096FA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7E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Body Text Indent"/>
    <w:basedOn w:val="a"/>
    <w:qFormat/>
    <w:pPr>
      <w:ind w:left="5760"/>
    </w:pPr>
    <w:rPr>
      <w:sz w:val="28"/>
      <w:szCs w:val="20"/>
    </w:rPr>
  </w:style>
  <w:style w:type="paragraph" w:styleId="a5">
    <w:name w:val="Normal (Web)"/>
    <w:basedOn w:val="a"/>
    <w:uiPriority w:val="99"/>
    <w:qFormat/>
  </w:style>
  <w:style w:type="paragraph" w:styleId="a6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1">
    <w:name w:val="Без интервала1"/>
    <w:qFormat/>
    <w:rPr>
      <w:rFonts w:ascii="Calibri" w:eastAsia="Times New Roman" w:hAnsi="Calibri"/>
      <w:sz w:val="22"/>
      <w:szCs w:val="22"/>
    </w:rPr>
  </w:style>
  <w:style w:type="paragraph" w:styleId="a7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c2">
    <w:name w:val="c0 c2"/>
    <w:basedOn w:val="a"/>
    <w:qFormat/>
    <w:pPr>
      <w:spacing w:before="100" w:beforeAutospacing="1" w:after="100" w:afterAutospacing="1"/>
    </w:pPr>
  </w:style>
  <w:style w:type="paragraph" w:styleId="a8">
    <w:name w:val="Title"/>
    <w:basedOn w:val="a"/>
    <w:qFormat/>
    <w:pPr>
      <w:jc w:val="center"/>
    </w:pPr>
    <w:rPr>
      <w:b/>
      <w:sz w:val="28"/>
      <w:szCs w:val="28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Основной текст с отступом Знак"/>
    <w:basedOn w:val="a0"/>
    <w:rPr>
      <w:rFonts w:ascii="Times New Roman" w:eastAsia="Times New Roman" w:hAnsi="Times New Roman" w:cs="Times New Roman"/>
      <w:sz w:val="28"/>
      <w:szCs w:val="20"/>
    </w:rPr>
  </w:style>
  <w:style w:type="character" w:customStyle="1" w:styleId="c1">
    <w:name w:val="c1"/>
    <w:basedOn w:val="a0"/>
  </w:style>
  <w:style w:type="character" w:customStyle="1" w:styleId="ab">
    <w:name w:val="Текст выноски Знак"/>
    <w:basedOn w:val="a0"/>
    <w:rPr>
      <w:rFonts w:ascii="Tahoma" w:eastAsia="Times New Roman" w:hAnsi="Tahoma" w:cs="Tahoma"/>
      <w:sz w:val="16"/>
      <w:szCs w:val="16"/>
    </w:rPr>
  </w:style>
  <w:style w:type="character" w:customStyle="1" w:styleId="tm61">
    <w:name w:val="tm61"/>
    <w:rPr>
      <w:rFonts w:ascii="Times New Roman" w:hAnsi="Times New Roman" w:cs="Times New Roman"/>
      <w:sz w:val="24"/>
      <w:szCs w:val="24"/>
    </w:rPr>
  </w:style>
  <w:style w:type="character" w:customStyle="1" w:styleId="tm71">
    <w:name w:val="tm71"/>
    <w:rPr>
      <w:rFonts w:ascii="Times New Roman" w:hAnsi="Times New Roman" w:cs="Times New Roman"/>
      <w:b/>
      <w:sz w:val="24"/>
      <w:szCs w:val="24"/>
    </w:rPr>
  </w:style>
  <w:style w:type="character" w:customStyle="1" w:styleId="tm81">
    <w:name w:val="tm81"/>
    <w:rPr>
      <w:rFonts w:ascii="Times New Roman" w:hAnsi="Times New Roman" w:cs="Times New Roman"/>
      <w:b/>
      <w:sz w:val="24"/>
      <w:szCs w:val="24"/>
    </w:rPr>
  </w:style>
  <w:style w:type="table" w:customStyle="1" w:styleId="10">
    <w:name w:val="Сетка таблицы1"/>
    <w:basedOn w:val="a1"/>
    <w:next w:val="ac"/>
    <w:uiPriority w:val="59"/>
    <w:qFormat/>
    <w:rsid w:val="008363E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99"/>
    <w:unhideWhenUsed/>
    <w:rsid w:val="00836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35E7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35E72"/>
    <w:rPr>
      <w:rFonts w:eastAsia="Times New Roman"/>
      <w:sz w:val="24"/>
      <w:szCs w:val="24"/>
    </w:rPr>
  </w:style>
  <w:style w:type="character" w:styleId="af">
    <w:name w:val="Strong"/>
    <w:basedOn w:val="a0"/>
    <w:uiPriority w:val="22"/>
    <w:qFormat/>
    <w:rsid w:val="00BB65E5"/>
    <w:rPr>
      <w:b/>
      <w:bCs/>
    </w:rPr>
  </w:style>
  <w:style w:type="table" w:customStyle="1" w:styleId="2">
    <w:name w:val="Сетка таблицы2"/>
    <w:basedOn w:val="a1"/>
    <w:next w:val="ac"/>
    <w:uiPriority w:val="39"/>
    <w:rsid w:val="00674A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674A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viachar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Папаева</dc:creator>
  <cp:keywords/>
  <dc:description/>
  <cp:lastModifiedBy>User</cp:lastModifiedBy>
  <cp:revision>2</cp:revision>
  <cp:lastPrinted>2022-04-14T08:26:00Z</cp:lastPrinted>
  <dcterms:created xsi:type="dcterms:W3CDTF">2026-06-05T08:31:00Z</dcterms:created>
  <dcterms:modified xsi:type="dcterms:W3CDTF">2026-06-05T08:31:00Z</dcterms:modified>
</cp:coreProperties>
</file>